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7B4" w:rsidRDefault="00A247B4" w:rsidP="00A247B4">
      <w:pPr>
        <w:jc w:val="center"/>
        <w:rPr>
          <w:b/>
          <w:sz w:val="22"/>
          <w:szCs w:val="22"/>
        </w:rPr>
      </w:pPr>
    </w:p>
    <w:p w:rsidR="00923733" w:rsidRDefault="00923733" w:rsidP="00A247B4">
      <w:pPr>
        <w:jc w:val="center"/>
        <w:rPr>
          <w:b/>
          <w:sz w:val="22"/>
          <w:szCs w:val="22"/>
        </w:rPr>
      </w:pPr>
    </w:p>
    <w:p w:rsidR="003236EE" w:rsidRDefault="003236EE" w:rsidP="00A247B4"/>
    <w:p w:rsidR="00FF5997" w:rsidRPr="00E4587F" w:rsidRDefault="00FF5997" w:rsidP="00FF5997">
      <w:pPr>
        <w:jc w:val="center"/>
        <w:rPr>
          <w:b/>
          <w:sz w:val="22"/>
        </w:rPr>
      </w:pPr>
      <w:r w:rsidRPr="00E4587F">
        <w:rPr>
          <w:b/>
          <w:sz w:val="22"/>
        </w:rPr>
        <w:t>МУНИЦИПАЛЬНОЕ БЮДЖЕТНОЕ ОБЩЕОБРАЗОВАТЕЛЬНОЕ УЧРЕЖДЕНИЕ «СПЕЦИАЛЬНАЯ (КОРРЕКЦИОННАЯ) ОБЩЕОБРАЗОВАТЕЛЬНАЯ ШКОЛА  №37»                       г. БРЯНСКА</w:t>
      </w:r>
    </w:p>
    <w:p w:rsidR="00FF5997" w:rsidRDefault="00FF5997" w:rsidP="00FF5997"/>
    <w:p w:rsidR="00FF5997" w:rsidRDefault="00FF5997" w:rsidP="00FF5997"/>
    <w:p w:rsidR="00FF5997" w:rsidRDefault="00FF5997" w:rsidP="00FF5997"/>
    <w:p w:rsidR="00FF5997" w:rsidRDefault="00FF5997" w:rsidP="00FF5997"/>
    <w:p w:rsidR="00FF5997" w:rsidRPr="000F2C80" w:rsidRDefault="00FF5997" w:rsidP="00FF5997"/>
    <w:p w:rsidR="00FF5997" w:rsidRPr="00805B76" w:rsidRDefault="00FF5997" w:rsidP="00FF5997">
      <w:r w:rsidRPr="000F2C80">
        <w:t>Рассмотрено</w:t>
      </w:r>
      <w:r w:rsidRPr="00CF7823">
        <w:t>:</w:t>
      </w:r>
      <w:r>
        <w:t xml:space="preserve">                                                                     Утверждаю</w:t>
      </w:r>
      <w:r w:rsidRPr="00805B76">
        <w:t>:</w:t>
      </w:r>
    </w:p>
    <w:p w:rsidR="00FF5997" w:rsidRPr="00805B76" w:rsidRDefault="00FF5997" w:rsidP="00FF5997">
      <w:pPr>
        <w:tabs>
          <w:tab w:val="left" w:pos="6585"/>
        </w:tabs>
      </w:pPr>
      <w:r>
        <w:t xml:space="preserve">на заседании </w:t>
      </w:r>
      <w:r w:rsidRPr="00805B76">
        <w:t>педагогическог</w:t>
      </w:r>
      <w:r>
        <w:rPr>
          <w:rFonts w:asciiTheme="minorHAnsi" w:hAnsiTheme="minorHAnsi"/>
        </w:rPr>
        <w:t>о</w:t>
      </w:r>
      <w:r w:rsidRPr="000F2C80">
        <w:t xml:space="preserve"> совета </w:t>
      </w:r>
      <w:r>
        <w:t xml:space="preserve">                            Директор МБОУ</w:t>
      </w:r>
    </w:p>
    <w:p w:rsidR="00FF5997" w:rsidRDefault="00FF5997" w:rsidP="00FF5997">
      <w:r>
        <w:t>МБОУ «Специальная (коррекционная)                          «Специальная  (коррекционная)</w:t>
      </w:r>
    </w:p>
    <w:p w:rsidR="00FF5997" w:rsidRDefault="00FF5997" w:rsidP="00FF5997">
      <w:r>
        <w:t xml:space="preserve">общеобразовательная школа №37» г. Брянска             общеобразовательная школа №37» г. Брянска </w:t>
      </w:r>
    </w:p>
    <w:p w:rsidR="00FF5997" w:rsidRDefault="00FF5997" w:rsidP="00FF5997">
      <w:r>
        <w:t xml:space="preserve">Протокол № 1 от 30.08.2024г.                                        ________________ Е.В. </w:t>
      </w:r>
      <w:proofErr w:type="spellStart"/>
      <w:r>
        <w:t>Чугур</w:t>
      </w:r>
      <w:proofErr w:type="spellEnd"/>
    </w:p>
    <w:p w:rsidR="00FF5997" w:rsidRDefault="00FF5997" w:rsidP="00FF5997">
      <w:pPr>
        <w:rPr>
          <w:rFonts w:asciiTheme="minorHAnsi" w:hAnsiTheme="minorHAnsi"/>
        </w:rPr>
      </w:pPr>
    </w:p>
    <w:p w:rsidR="00FF5997" w:rsidRDefault="00FF5997" w:rsidP="00FF5997">
      <w:pPr>
        <w:rPr>
          <w:rFonts w:asciiTheme="minorHAnsi" w:hAnsiTheme="minorHAnsi"/>
        </w:rPr>
      </w:pPr>
    </w:p>
    <w:p w:rsidR="00FF5997" w:rsidRDefault="00FF5997" w:rsidP="00FF5997">
      <w:pPr>
        <w:rPr>
          <w:rFonts w:asciiTheme="minorHAnsi" w:hAnsiTheme="minorHAnsi"/>
        </w:rPr>
      </w:pPr>
    </w:p>
    <w:p w:rsidR="00FF5997" w:rsidRPr="00805B76" w:rsidRDefault="00FF5997" w:rsidP="00FF5997">
      <w:pPr>
        <w:rPr>
          <w:rFonts w:asciiTheme="minorHAnsi" w:hAnsiTheme="minorHAnsi"/>
        </w:rPr>
      </w:pPr>
    </w:p>
    <w:p w:rsidR="00FF5997" w:rsidRDefault="00FF5997" w:rsidP="00FF5997"/>
    <w:p w:rsidR="00FF5997" w:rsidRPr="000F2C80" w:rsidRDefault="00FF5997" w:rsidP="00FF5997"/>
    <w:p w:rsidR="00FF5997" w:rsidRPr="000F2C80" w:rsidRDefault="00FF5997" w:rsidP="00FF5997"/>
    <w:p w:rsidR="00FF5997" w:rsidRPr="00CF7823" w:rsidRDefault="00FF5997" w:rsidP="00FF5997">
      <w:pPr>
        <w:rPr>
          <w:color w:val="FF0000"/>
        </w:rPr>
      </w:pPr>
    </w:p>
    <w:p w:rsidR="00FF5997" w:rsidRPr="00394AAF" w:rsidRDefault="00FF5997" w:rsidP="00FF5997">
      <w:pPr>
        <w:jc w:val="center"/>
        <w:rPr>
          <w:b/>
          <w:sz w:val="40"/>
        </w:rPr>
      </w:pPr>
      <w:r w:rsidRPr="00394AAF">
        <w:rPr>
          <w:b/>
          <w:sz w:val="40"/>
        </w:rPr>
        <w:t>Рабочая программа</w:t>
      </w:r>
    </w:p>
    <w:p w:rsidR="00FF5997" w:rsidRPr="00394AAF" w:rsidRDefault="00FF5997" w:rsidP="00FF5997">
      <w:pPr>
        <w:jc w:val="center"/>
        <w:rPr>
          <w:b/>
          <w:sz w:val="40"/>
        </w:rPr>
      </w:pPr>
      <w:r w:rsidRPr="00394AAF">
        <w:rPr>
          <w:b/>
          <w:sz w:val="40"/>
        </w:rPr>
        <w:t>по учебному предмету</w:t>
      </w:r>
    </w:p>
    <w:p w:rsidR="00FF5997" w:rsidRPr="00394AAF" w:rsidRDefault="00FF5997" w:rsidP="00FF5997">
      <w:pPr>
        <w:jc w:val="center"/>
      </w:pPr>
      <w:r w:rsidRPr="00662757">
        <w:rPr>
          <w:b/>
          <w:sz w:val="40"/>
        </w:rPr>
        <w:t>«</w:t>
      </w:r>
      <w:r>
        <w:rPr>
          <w:b/>
          <w:sz w:val="40"/>
        </w:rPr>
        <w:t>Элементы физики</w:t>
      </w:r>
      <w:r w:rsidRPr="00662757">
        <w:rPr>
          <w:b/>
          <w:sz w:val="40"/>
        </w:rPr>
        <w:t xml:space="preserve">»                                                                                </w:t>
      </w:r>
      <w:r w:rsidRPr="00394AAF">
        <w:t>по адаптированной основной общеобразовательной программе обучающихся с умственной отсталостью (интеллектуальными нарушениями)</w:t>
      </w:r>
      <w:r>
        <w:t>, Вариант 1</w:t>
      </w:r>
    </w:p>
    <w:p w:rsidR="00FF5997" w:rsidRPr="00394AAF" w:rsidRDefault="00FF5997" w:rsidP="00FF5997">
      <w:pPr>
        <w:rPr>
          <w:sz w:val="20"/>
        </w:rPr>
      </w:pPr>
    </w:p>
    <w:p w:rsidR="00FF5997" w:rsidRPr="00394AAF" w:rsidRDefault="00FF5997" w:rsidP="00FF5997">
      <w:pPr>
        <w:jc w:val="center"/>
        <w:rPr>
          <w:b/>
          <w:sz w:val="48"/>
        </w:rPr>
      </w:pPr>
      <w:r>
        <w:rPr>
          <w:b/>
          <w:sz w:val="48"/>
        </w:rPr>
        <w:t>10</w:t>
      </w:r>
      <w:r w:rsidRPr="00394AAF">
        <w:rPr>
          <w:b/>
          <w:sz w:val="48"/>
        </w:rPr>
        <w:t xml:space="preserve"> класс</w:t>
      </w:r>
    </w:p>
    <w:p w:rsidR="00FF5997" w:rsidRDefault="00FF5997" w:rsidP="00FF5997">
      <w:pPr>
        <w:jc w:val="center"/>
        <w:rPr>
          <w:b/>
          <w:sz w:val="48"/>
        </w:rPr>
      </w:pPr>
    </w:p>
    <w:p w:rsidR="00FF5997" w:rsidRDefault="00FF5997" w:rsidP="00FF5997">
      <w:pPr>
        <w:rPr>
          <w:sz w:val="48"/>
        </w:rPr>
      </w:pPr>
    </w:p>
    <w:p w:rsidR="00FF5997" w:rsidRDefault="00FF5997" w:rsidP="00FF5997">
      <w:pPr>
        <w:rPr>
          <w:sz w:val="48"/>
        </w:rPr>
      </w:pPr>
    </w:p>
    <w:p w:rsidR="00FF5997" w:rsidRDefault="00FF5997" w:rsidP="00FF5997">
      <w:pPr>
        <w:tabs>
          <w:tab w:val="left" w:pos="7769"/>
        </w:tabs>
        <w:jc w:val="right"/>
      </w:pPr>
      <w:r>
        <w:t>Срок реализации программы</w:t>
      </w:r>
      <w:r w:rsidRPr="004A0727">
        <w:t>:</w:t>
      </w:r>
      <w:r>
        <w:t xml:space="preserve"> 1 год</w:t>
      </w:r>
    </w:p>
    <w:p w:rsidR="00FF5997" w:rsidRDefault="00FF5997" w:rsidP="00FF5997">
      <w:pPr>
        <w:tabs>
          <w:tab w:val="left" w:pos="7769"/>
        </w:tabs>
        <w:jc w:val="right"/>
      </w:pPr>
      <w:r>
        <w:t>Программу составила</w:t>
      </w:r>
      <w:r w:rsidRPr="00CF7823">
        <w:t>:</w:t>
      </w:r>
    </w:p>
    <w:p w:rsidR="00FF5997" w:rsidRDefault="00FF5997" w:rsidP="00FF5997">
      <w:pPr>
        <w:tabs>
          <w:tab w:val="left" w:pos="7769"/>
        </w:tabs>
        <w:jc w:val="right"/>
      </w:pPr>
      <w:r>
        <w:t>учитель-дефектолог</w:t>
      </w:r>
    </w:p>
    <w:p w:rsidR="00FF5997" w:rsidRPr="00662757" w:rsidRDefault="00FF5997" w:rsidP="00FF5997">
      <w:pPr>
        <w:tabs>
          <w:tab w:val="left" w:pos="7769"/>
        </w:tabs>
        <w:jc w:val="right"/>
        <w:rPr>
          <w:b/>
          <w:i/>
        </w:rPr>
      </w:pPr>
      <w:r>
        <w:rPr>
          <w:b/>
          <w:i/>
        </w:rPr>
        <w:t>Новикова Л.Е.</w:t>
      </w:r>
    </w:p>
    <w:p w:rsidR="00FF5997" w:rsidRPr="004A0727" w:rsidRDefault="00FF5997" w:rsidP="00FF5997"/>
    <w:p w:rsidR="00FF5997" w:rsidRPr="004A0727" w:rsidRDefault="00FF5997" w:rsidP="00FF5997"/>
    <w:p w:rsidR="00FF5997" w:rsidRPr="004A0727" w:rsidRDefault="00FF5997" w:rsidP="00FF5997"/>
    <w:p w:rsidR="00FF5997" w:rsidRDefault="00FF5997" w:rsidP="00FF5997"/>
    <w:p w:rsidR="00FF5997" w:rsidRDefault="00FF5997" w:rsidP="00FF5997"/>
    <w:p w:rsidR="00FF5997" w:rsidRDefault="00FF5997" w:rsidP="00FF5997"/>
    <w:p w:rsidR="00FF5997" w:rsidRDefault="00FF5997" w:rsidP="00FF5997">
      <w:pPr>
        <w:jc w:val="center"/>
      </w:pPr>
      <w:r>
        <w:t>Г. Брянск</w:t>
      </w:r>
    </w:p>
    <w:p w:rsidR="00FF5997" w:rsidRPr="00E4587F" w:rsidRDefault="00FF5997" w:rsidP="00FF5997">
      <w:pPr>
        <w:jc w:val="center"/>
      </w:pPr>
      <w:r>
        <w:t>2024-2025 учебный год</w:t>
      </w:r>
    </w:p>
    <w:p w:rsidR="00FF5997" w:rsidRDefault="00FF5997" w:rsidP="00FF5997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FF5997" w:rsidRDefault="00FF5997" w:rsidP="00A247B4"/>
    <w:p w:rsidR="00FF5997" w:rsidRDefault="00FF5997" w:rsidP="00A247B4"/>
    <w:p w:rsidR="00FF5997" w:rsidRDefault="00FF5997" w:rsidP="00A247B4"/>
    <w:p w:rsidR="00FF5997" w:rsidRDefault="00FF5997" w:rsidP="00A247B4"/>
    <w:p w:rsidR="00FF5997" w:rsidRDefault="00FF5997" w:rsidP="00A247B4"/>
    <w:p w:rsidR="003236EE" w:rsidRDefault="003236EE" w:rsidP="00A247B4"/>
    <w:p w:rsidR="00A247B4" w:rsidRDefault="00FF5997" w:rsidP="00FF5997">
      <w:pPr>
        <w:ind w:left="360"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</w:t>
      </w:r>
      <w:r w:rsidR="00A247B4">
        <w:rPr>
          <w:b/>
        </w:rPr>
        <w:t>ПОЯСНИТЕЛЬНАЯ ЗАПИСКА</w:t>
      </w:r>
    </w:p>
    <w:p w:rsidR="00A247B4" w:rsidRDefault="00A247B4" w:rsidP="00A247B4">
      <w:pPr>
        <w:ind w:left="360"/>
        <w:rPr>
          <w:b/>
        </w:rPr>
      </w:pPr>
    </w:p>
    <w:p w:rsidR="00A247B4" w:rsidRDefault="006B359F" w:rsidP="00A247B4">
      <w:pPr>
        <w:spacing w:line="360" w:lineRule="auto"/>
        <w:ind w:firstLine="540"/>
        <w:jc w:val="both"/>
      </w:pPr>
      <w:r>
        <w:t>Рабочая</w:t>
      </w:r>
      <w:r w:rsidR="00A247B4">
        <w:t xml:space="preserve"> </w:t>
      </w:r>
      <w:r w:rsidR="00B93CEC">
        <w:t xml:space="preserve">программа по </w:t>
      </w:r>
      <w:r w:rsidR="003236EE">
        <w:t>предмету «Элементы физики</w:t>
      </w:r>
      <w:r w:rsidR="00A247B4">
        <w:t>»   разработана в соответствии:</w:t>
      </w:r>
    </w:p>
    <w:p w:rsidR="00A247B4" w:rsidRDefault="00A247B4" w:rsidP="00A247B4">
      <w:pPr>
        <w:numPr>
          <w:ilvl w:val="0"/>
          <w:numId w:val="2"/>
        </w:numPr>
        <w:spacing w:line="360" w:lineRule="auto"/>
        <w:jc w:val="both"/>
      </w:pPr>
      <w:r>
        <w:t>с Законом «Об образовании в РФ» № 273 – ФЗ</w:t>
      </w:r>
    </w:p>
    <w:p w:rsidR="00A247B4" w:rsidRDefault="00A247B4" w:rsidP="00A247B4">
      <w:pPr>
        <w:numPr>
          <w:ilvl w:val="0"/>
          <w:numId w:val="2"/>
        </w:numPr>
        <w:spacing w:line="360" w:lineRule="auto"/>
        <w:jc w:val="both"/>
      </w:pPr>
      <w:r>
        <w:t xml:space="preserve">ФГОС образования обучающихся с умственной отсталостью (Приказ </w:t>
      </w:r>
      <w:proofErr w:type="spellStart"/>
      <w:r>
        <w:t>Минобрнауки</w:t>
      </w:r>
      <w:proofErr w:type="spellEnd"/>
      <w:r>
        <w:t xml:space="preserve"> РФ от 19.12.2014 № 1599)</w:t>
      </w:r>
    </w:p>
    <w:p w:rsidR="00FF5997" w:rsidRDefault="00FF5997" w:rsidP="00FF5997">
      <w:pPr>
        <w:numPr>
          <w:ilvl w:val="0"/>
          <w:numId w:val="2"/>
        </w:numPr>
        <w:spacing w:line="276" w:lineRule="auto"/>
        <w:jc w:val="both"/>
      </w:pPr>
      <w:r>
        <w:t xml:space="preserve">с пособием для учащихся специальных (коррекционных) образовательных учреждений VIII вида «Физика в твоей жизни 9—10 классы», В. В. </w:t>
      </w:r>
      <w:proofErr w:type="spellStart"/>
      <w:r>
        <w:t>Жумаев</w:t>
      </w:r>
      <w:proofErr w:type="spellEnd"/>
      <w:r>
        <w:t xml:space="preserve">, Б. Б. </w:t>
      </w:r>
      <w:proofErr w:type="spellStart"/>
      <w:r>
        <w:t>Горскин</w:t>
      </w:r>
      <w:proofErr w:type="spellEnd"/>
    </w:p>
    <w:p w:rsidR="003236EE" w:rsidRPr="007A6F70" w:rsidRDefault="003236EE" w:rsidP="003236EE">
      <w:pPr>
        <w:jc w:val="both"/>
      </w:pPr>
      <w:r w:rsidRPr="00C37DEE">
        <w:rPr>
          <w:sz w:val="28"/>
          <w:szCs w:val="28"/>
        </w:rPr>
        <w:tab/>
      </w:r>
      <w:r w:rsidR="00FF5997">
        <w:t xml:space="preserve">В процессе изучения курса </w:t>
      </w:r>
      <w:r w:rsidRPr="007A6F70">
        <w:t>необходимо знакомить учащихся с описанием явлений окружающего мира, умением наблюдать за ними, замечать во взаимосвязи с другими явлениями, обнаруживать закономерности в протекании явлений.</w:t>
      </w:r>
    </w:p>
    <w:p w:rsidR="003236EE" w:rsidRPr="007A6F70" w:rsidRDefault="003236EE" w:rsidP="003236EE">
      <w:pPr>
        <w:jc w:val="both"/>
      </w:pPr>
      <w:r w:rsidRPr="007A6F70">
        <w:tab/>
        <w:t>Особенности интеллектуального познания детей с проблемами в развитии и обучении требует сместить акценты при изучении курса физики с формирования знаний о фактах, понятиях, законах, теориях на развитие умений приобретать знания, умения, навыки и использовать их в повседневной жизни. Это требует развития внимания, всех видов памяти, воображения, умения формулировать свои мысли, описывать явления окружающего мира.</w:t>
      </w:r>
    </w:p>
    <w:p w:rsidR="003236EE" w:rsidRPr="007A6F70" w:rsidRDefault="003236EE" w:rsidP="003236EE">
      <w:pPr>
        <w:jc w:val="both"/>
      </w:pPr>
      <w:r w:rsidRPr="007A6F70">
        <w:tab/>
        <w:t>Возрастные особенности и особенности восприятия детей в коррекционной школе обязывают сообщать информацию «короткой строкой» и проводить разделение вербального и зрительного рядов, использовать пояснительные рисунки и оформлять ученические тетради в виде опорных конспектов. Домашние задания не предусматриваются.</w:t>
      </w:r>
    </w:p>
    <w:p w:rsidR="003236EE" w:rsidRPr="007A6F70" w:rsidRDefault="003236EE" w:rsidP="003236EE">
      <w:pPr>
        <w:ind w:firstLine="426"/>
        <w:jc w:val="both"/>
        <w:rPr>
          <w:rFonts w:eastAsiaTheme="minorHAnsi"/>
        </w:rPr>
      </w:pPr>
      <w:r w:rsidRPr="007A6F70">
        <w:rPr>
          <w:rFonts w:eastAsiaTheme="minorHAnsi"/>
        </w:rPr>
        <w:t>Специальные коррекционные занятия по изучению элементов физики направлены на получение учащимися дополнительных жизненно необходимых знаний и умений, которые дают возможность более широкого выбора профессии и более свободной  ориентировки, безопасности в современном обществе и быту.</w:t>
      </w:r>
    </w:p>
    <w:p w:rsidR="003236EE" w:rsidRPr="007A6F70" w:rsidRDefault="003236EE" w:rsidP="003236EE">
      <w:pPr>
        <w:ind w:firstLine="426"/>
        <w:jc w:val="both"/>
        <w:rPr>
          <w:rFonts w:eastAsiaTheme="minorHAnsi"/>
        </w:rPr>
      </w:pPr>
      <w:r w:rsidRPr="007A6F70">
        <w:rPr>
          <w:rFonts w:eastAsiaTheme="minorHAnsi"/>
          <w:b/>
        </w:rPr>
        <w:t>Основная цель данной программы</w:t>
      </w:r>
      <w:r w:rsidRPr="007A6F70">
        <w:rPr>
          <w:rFonts w:eastAsiaTheme="minorHAnsi"/>
        </w:rPr>
        <w:t xml:space="preserve"> – сформировать у школьников представления и понятия о физических процессах и явлениях, научить их более осознанно выполнять работы различного вида и пользоваться специальными устройствами и оборудованием, применять полученные знания в повседневной жизни и на производстве.</w:t>
      </w:r>
    </w:p>
    <w:p w:rsidR="003236EE" w:rsidRPr="007A6F70" w:rsidRDefault="003236EE" w:rsidP="003236EE">
      <w:pPr>
        <w:jc w:val="both"/>
        <w:rPr>
          <w:rFonts w:eastAsiaTheme="minorHAnsi"/>
          <w:b/>
        </w:rPr>
      </w:pPr>
      <w:r w:rsidRPr="007A6F70">
        <w:rPr>
          <w:rFonts w:eastAsiaTheme="minorHAnsi"/>
          <w:b/>
        </w:rPr>
        <w:t>Достижение данной цели предусматривает необходимость решения следующих задач:</w:t>
      </w:r>
    </w:p>
    <w:p w:rsidR="003236EE" w:rsidRPr="007A6F70" w:rsidRDefault="003236EE" w:rsidP="0075673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HAnsi"/>
        </w:rPr>
      </w:pPr>
      <w:r w:rsidRPr="007A6F70">
        <w:rPr>
          <w:rFonts w:eastAsiaTheme="minorHAnsi"/>
        </w:rPr>
        <w:t>Знакомить учащихся с элементами физики и основными принципами работы разнообразных технических устройств;</w:t>
      </w:r>
    </w:p>
    <w:p w:rsidR="003236EE" w:rsidRPr="007A6F70" w:rsidRDefault="003236EE" w:rsidP="0075673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HAnsi"/>
        </w:rPr>
      </w:pPr>
      <w:r w:rsidRPr="007A6F70">
        <w:rPr>
          <w:rFonts w:eastAsiaTheme="minorHAnsi"/>
        </w:rPr>
        <w:t>Обучать умению определять и различать физические процессы и явления;</w:t>
      </w:r>
    </w:p>
    <w:p w:rsidR="003236EE" w:rsidRPr="007A6F70" w:rsidRDefault="003236EE" w:rsidP="0075673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HAnsi"/>
        </w:rPr>
      </w:pPr>
      <w:r w:rsidRPr="007A6F70">
        <w:rPr>
          <w:rFonts w:eastAsiaTheme="minorHAnsi"/>
        </w:rPr>
        <w:t xml:space="preserve"> Обучать умению использовать знание физических законов в производственных и бытовых ситуациях;</w:t>
      </w:r>
    </w:p>
    <w:p w:rsidR="003236EE" w:rsidRPr="007A6F70" w:rsidRDefault="003236EE" w:rsidP="0075673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HAnsi"/>
        </w:rPr>
      </w:pPr>
      <w:r w:rsidRPr="007A6F70">
        <w:rPr>
          <w:rFonts w:eastAsiaTheme="minorHAnsi"/>
        </w:rPr>
        <w:t>Использовать процесс обучения элементам физики для повышения уровня общего развития учащихся специальной школы и коррекции недостатков их познавательной деятельности и личностных качеств;</w:t>
      </w:r>
    </w:p>
    <w:p w:rsidR="003236EE" w:rsidRPr="007A6F70" w:rsidRDefault="003236EE" w:rsidP="0075673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HAnsi"/>
        </w:rPr>
      </w:pPr>
      <w:r w:rsidRPr="007A6F70">
        <w:rPr>
          <w:rFonts w:eastAsiaTheme="minorHAnsi"/>
        </w:rPr>
        <w:t>Воспитывать целенаправленность, терпеливость, работоспособность, настойчивость, самостоятельность, навыки контроля и самоконтроля, умение планировать работу и доводить начатое дело до конца;</w:t>
      </w:r>
      <w:r w:rsidRPr="007A6F70">
        <w:rPr>
          <w:rFonts w:eastAsiaTheme="minorHAnsi"/>
        </w:rPr>
        <w:tab/>
      </w:r>
    </w:p>
    <w:p w:rsidR="003236EE" w:rsidRPr="007A6F70" w:rsidRDefault="003236EE" w:rsidP="0075673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HAnsi"/>
        </w:rPr>
      </w:pPr>
      <w:r w:rsidRPr="007A6F70">
        <w:rPr>
          <w:rFonts w:eastAsiaTheme="minorHAnsi"/>
        </w:rPr>
        <w:t>Способствовать социально – трудовой адаптации старшеклассников;</w:t>
      </w:r>
    </w:p>
    <w:p w:rsidR="003236EE" w:rsidRPr="007A6F70" w:rsidRDefault="003236EE" w:rsidP="0075673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HAnsi"/>
        </w:rPr>
      </w:pPr>
      <w:r w:rsidRPr="007A6F70">
        <w:rPr>
          <w:rFonts w:eastAsiaTheme="minorHAnsi"/>
        </w:rPr>
        <w:t>Расширять кругозор и жизненный опыт учащихся.</w:t>
      </w:r>
    </w:p>
    <w:p w:rsidR="003236EE" w:rsidRPr="007A6F70" w:rsidRDefault="003236EE" w:rsidP="003236EE">
      <w:pPr>
        <w:ind w:firstLine="426"/>
        <w:jc w:val="both"/>
        <w:rPr>
          <w:rFonts w:eastAsiaTheme="minorHAnsi"/>
        </w:rPr>
      </w:pPr>
      <w:proofErr w:type="gramStart"/>
      <w:r w:rsidRPr="007A6F70">
        <w:rPr>
          <w:rFonts w:eastAsiaTheme="minorHAnsi"/>
        </w:rPr>
        <w:t>Эффективное усвоение учащимися учебного материала предполагает использование соответствующих форм и методов обучения: наблюдения, проведение опытов, экскурсии, работа с учебником, рассказ, объяснения, наглядные средства обучения, демонстрация учебных кинофильмов, практические работы (измерения, вычисления, решение задач), ИКТ.</w:t>
      </w:r>
      <w:proofErr w:type="gramEnd"/>
    </w:p>
    <w:p w:rsidR="003236EE" w:rsidRPr="007A6F70" w:rsidRDefault="003236EE" w:rsidP="003236EE">
      <w:pPr>
        <w:ind w:firstLine="426"/>
        <w:jc w:val="both"/>
        <w:rPr>
          <w:rFonts w:eastAsiaTheme="minorHAnsi"/>
        </w:rPr>
      </w:pPr>
      <w:r w:rsidRPr="007A6F70">
        <w:rPr>
          <w:rFonts w:eastAsiaTheme="minorHAnsi"/>
        </w:rPr>
        <w:t>Программа построена так, что выводы различных теоретических положений опираются на простой и наглядный эксперимент, не требующий специально оборудованного кабинета физики, на ранее изученный материал других учебных предметов, а также на личный опыт и наблюдения учащихся.</w:t>
      </w:r>
    </w:p>
    <w:p w:rsidR="00A247B4" w:rsidRDefault="00A247B4" w:rsidP="00A247B4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spacing w:before="5" w:line="360" w:lineRule="auto"/>
        <w:rPr>
          <w:color w:val="000000"/>
          <w:spacing w:val="-6"/>
        </w:rPr>
      </w:pPr>
    </w:p>
    <w:p w:rsidR="00FF5997" w:rsidRDefault="00FF5997" w:rsidP="00A247B4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spacing w:before="5" w:line="360" w:lineRule="auto"/>
        <w:rPr>
          <w:color w:val="000000"/>
          <w:spacing w:val="-6"/>
        </w:rPr>
      </w:pPr>
    </w:p>
    <w:p w:rsidR="00FF5997" w:rsidRDefault="00FF5997" w:rsidP="003236E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236EE" w:rsidRPr="007A6F70" w:rsidRDefault="007A6F70" w:rsidP="003236E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="003236EE" w:rsidRPr="007A6F70">
        <w:rPr>
          <w:rFonts w:ascii="Times New Roman" w:hAnsi="Times New Roman"/>
          <w:sz w:val="24"/>
          <w:szCs w:val="24"/>
        </w:rPr>
        <w:t>Технический прогресс и развитие науки выдвигают всё новые требования к содержанию школьного образования. Современный человек живёт в мире техники. Станки, механизмы, бытовые приборы окружают его повсюду, начиная с раннего возраста. Предприятия, на которых предстоит работать сегодняшним школьникам, оборудованы сложными устройствами. Знания по физике нужны не только учёному или инженеру, но и людям рабочих специальностей. Изучение  курса «Физика в твоей жизни» поможет решить эту задачу.</w:t>
      </w:r>
    </w:p>
    <w:p w:rsidR="003236EE" w:rsidRPr="007A6F70" w:rsidRDefault="003236EE" w:rsidP="003236E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A6F70">
        <w:rPr>
          <w:rFonts w:ascii="Times New Roman" w:hAnsi="Times New Roman"/>
          <w:sz w:val="24"/>
          <w:szCs w:val="24"/>
        </w:rPr>
        <w:tab/>
        <w:t xml:space="preserve">При изучении курса ставится задача формирования представлений о явлениях и законах окружающего мира, с которыми учащиеся сталкиваются в повседневной жизни. У учащихся первоначальные представления о научном методе познания, развиваются умения устанавливать причинные связи при наблюдении за явлениями природы;   представления о физических величинах и способах их измерений. Конечная цель – показать учащимся возможности использования физических законов в повседневной жизни и на производстве; научить </w:t>
      </w:r>
      <w:proofErr w:type="gramStart"/>
      <w:r w:rsidRPr="007A6F70">
        <w:rPr>
          <w:rFonts w:ascii="Times New Roman" w:hAnsi="Times New Roman"/>
          <w:sz w:val="24"/>
          <w:szCs w:val="24"/>
        </w:rPr>
        <w:t>осознанно</w:t>
      </w:r>
      <w:proofErr w:type="gramEnd"/>
      <w:r w:rsidRPr="007A6F70">
        <w:rPr>
          <w:rFonts w:ascii="Times New Roman" w:hAnsi="Times New Roman"/>
          <w:sz w:val="24"/>
          <w:szCs w:val="24"/>
        </w:rPr>
        <w:t xml:space="preserve"> выполнять работы различного вида с  пользованием специальных устройств и оборудования.</w:t>
      </w:r>
    </w:p>
    <w:p w:rsidR="00013861" w:rsidRPr="007A6F70" w:rsidRDefault="003236EE" w:rsidP="003236E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A6F70">
        <w:rPr>
          <w:rFonts w:ascii="Times New Roman" w:hAnsi="Times New Roman"/>
          <w:sz w:val="24"/>
          <w:szCs w:val="24"/>
        </w:rPr>
        <w:tab/>
        <w:t>Содержательный материал курса способствует пробуждению интереса к познанию природы,  желанию школьника разобраться в многообразии природных явлений.</w:t>
      </w:r>
    </w:p>
    <w:p w:rsidR="003236EE" w:rsidRPr="007A6F70" w:rsidRDefault="003236EE" w:rsidP="00E228B3">
      <w:pPr>
        <w:jc w:val="both"/>
        <w:rPr>
          <w:rFonts w:eastAsiaTheme="minorHAnsi"/>
        </w:rPr>
      </w:pPr>
      <w:r w:rsidRPr="007A6F70">
        <w:rPr>
          <w:rFonts w:eastAsiaTheme="minorHAnsi"/>
        </w:rPr>
        <w:t>Изучение элементов физики в специальной школе носит предметно-практическую направленность, тесно связано с жизнью и профессионально-трудовой подготовкой учащихся, другими учебными предметами (русский язык, математика, естествознание).</w:t>
      </w:r>
    </w:p>
    <w:p w:rsidR="004955FA" w:rsidRDefault="007A6F70" w:rsidP="007A6F70">
      <w:pPr>
        <w:tabs>
          <w:tab w:val="left" w:pos="5925"/>
        </w:tabs>
        <w:autoSpaceDE w:val="0"/>
        <w:autoSpaceDN w:val="0"/>
        <w:adjustRightInd w:val="0"/>
        <w:spacing w:line="360" w:lineRule="auto"/>
        <w:ind w:firstLine="540"/>
        <w:rPr>
          <w:b/>
        </w:rPr>
      </w:pPr>
      <w:r w:rsidRPr="007A6F70">
        <w:rPr>
          <w:b/>
        </w:rPr>
        <w:tab/>
      </w:r>
    </w:p>
    <w:p w:rsidR="00BB71CF" w:rsidRDefault="00BB71CF" w:rsidP="00A247B4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</w:rPr>
      </w:pPr>
    </w:p>
    <w:p w:rsidR="00FF5997" w:rsidRDefault="00FF5997" w:rsidP="00A247B4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</w:rPr>
      </w:pPr>
    </w:p>
    <w:p w:rsidR="00FF5997" w:rsidRDefault="00FF5997" w:rsidP="00A247B4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</w:rPr>
      </w:pPr>
    </w:p>
    <w:p w:rsidR="00FF5997" w:rsidRDefault="00FF5997" w:rsidP="00A247B4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</w:rPr>
      </w:pPr>
    </w:p>
    <w:p w:rsidR="00FF5997" w:rsidRDefault="00FF5997" w:rsidP="00A247B4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</w:rPr>
      </w:pPr>
    </w:p>
    <w:p w:rsidR="00FF5997" w:rsidRDefault="00FF5997" w:rsidP="00A247B4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</w:rPr>
      </w:pPr>
    </w:p>
    <w:p w:rsidR="00FF5997" w:rsidRPr="00FF5997" w:rsidRDefault="00FF5997" w:rsidP="00A247B4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.СОДЕРЖАНИЕ ОБУЧЕНИЯ</w:t>
      </w:r>
    </w:p>
    <w:p w:rsidR="00FF5997" w:rsidRPr="007A6F70" w:rsidRDefault="00FF5997" w:rsidP="00FF5997">
      <w:pPr>
        <w:jc w:val="both"/>
        <w:rPr>
          <w:b/>
          <w:bCs/>
        </w:rPr>
      </w:pPr>
      <w:r w:rsidRPr="007A6F70">
        <w:rPr>
          <w:b/>
          <w:bCs/>
        </w:rPr>
        <w:t xml:space="preserve">Введение. </w:t>
      </w:r>
    </w:p>
    <w:p w:rsidR="00FF5997" w:rsidRPr="007A6F70" w:rsidRDefault="00FF5997" w:rsidP="00FF5997">
      <w:pPr>
        <w:jc w:val="both"/>
        <w:rPr>
          <w:b/>
          <w:bCs/>
        </w:rPr>
      </w:pPr>
      <w:r w:rsidRPr="007A6F70">
        <w:rPr>
          <w:b/>
          <w:bCs/>
        </w:rPr>
        <w:t>Раздел 1.Физика – наука о явлениях природы.</w:t>
      </w:r>
    </w:p>
    <w:p w:rsidR="00FF5997" w:rsidRPr="007A6F70" w:rsidRDefault="00FF5997" w:rsidP="00FF5997">
      <w:pPr>
        <w:jc w:val="both"/>
      </w:pPr>
      <w:r w:rsidRPr="007A6F70">
        <w:tab/>
        <w:t>Физические явления, которые происходят с физическими телами. С чего начинается изучение явлений, происходящих в природе. Для чего нужна физика. Способы изучения физических явлений, происходящих с физическими телами. Что называется физическим законом. Как развивались знания о форме Земли. Физические величины. Что такое значение физической величины. Физические измерения. Для чего нужны измерительные приборы. Какие физические приборы используются для измерения длины, расстояния и пути.</w:t>
      </w:r>
    </w:p>
    <w:p w:rsidR="00FF5997" w:rsidRPr="007A6F70" w:rsidRDefault="00FF5997" w:rsidP="00FF5997">
      <w:pPr>
        <w:jc w:val="both"/>
        <w:outlineLvl w:val="0"/>
        <w:rPr>
          <w:i/>
        </w:rPr>
      </w:pPr>
      <w:bookmarkStart w:id="0" w:name="_Toc340660782"/>
      <w:bookmarkStart w:id="1" w:name="_Toc340659424"/>
      <w:r w:rsidRPr="007A6F70">
        <w:rPr>
          <w:i/>
          <w:u w:val="single"/>
        </w:rPr>
        <w:t>Понятия и термины</w:t>
      </w:r>
      <w:bookmarkEnd w:id="0"/>
      <w:bookmarkEnd w:id="1"/>
    </w:p>
    <w:p w:rsidR="00FF5997" w:rsidRPr="007A6F70" w:rsidRDefault="00FF5997" w:rsidP="00FF5997">
      <w:pPr>
        <w:pStyle w:val="12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6F70">
        <w:rPr>
          <w:rFonts w:ascii="Times New Roman" w:hAnsi="Times New Roman" w:cs="Times New Roman"/>
          <w:sz w:val="24"/>
          <w:szCs w:val="24"/>
        </w:rPr>
        <w:t>Объект природы, природное явление;</w:t>
      </w:r>
    </w:p>
    <w:p w:rsidR="00FF5997" w:rsidRPr="007A6F70" w:rsidRDefault="00FF5997" w:rsidP="00FF5997">
      <w:pPr>
        <w:pStyle w:val="12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6F70">
        <w:rPr>
          <w:rFonts w:ascii="Times New Roman" w:hAnsi="Times New Roman" w:cs="Times New Roman"/>
          <w:sz w:val="24"/>
          <w:szCs w:val="24"/>
        </w:rPr>
        <w:t>Наблюдение, гипотеза, опыт, физический закон;</w:t>
      </w:r>
    </w:p>
    <w:p w:rsidR="00FF5997" w:rsidRPr="007A6F70" w:rsidRDefault="00FF5997" w:rsidP="00FF5997">
      <w:pPr>
        <w:pStyle w:val="12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6F70">
        <w:rPr>
          <w:rFonts w:ascii="Times New Roman" w:hAnsi="Times New Roman" w:cs="Times New Roman"/>
          <w:sz w:val="24"/>
          <w:szCs w:val="24"/>
        </w:rPr>
        <w:t>Физика – наука, физическое тело, физические явления (механические, электрические, магнитные, оптические, тепловые, атомные);</w:t>
      </w:r>
      <w:proofErr w:type="gramEnd"/>
    </w:p>
    <w:p w:rsidR="00FF5997" w:rsidRPr="007A6F70" w:rsidRDefault="00FF5997" w:rsidP="00FF5997">
      <w:pPr>
        <w:pStyle w:val="12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6F70">
        <w:rPr>
          <w:rFonts w:ascii="Times New Roman" w:hAnsi="Times New Roman" w:cs="Times New Roman"/>
          <w:sz w:val="24"/>
          <w:szCs w:val="24"/>
        </w:rPr>
        <w:t>Физическая величина, измерительный прибор, шкала, цена деления.</w:t>
      </w:r>
    </w:p>
    <w:p w:rsidR="00FF5997" w:rsidRDefault="00FF5997" w:rsidP="00FF5997">
      <w:pPr>
        <w:jc w:val="both"/>
      </w:pPr>
    </w:p>
    <w:p w:rsidR="00FF5997" w:rsidRDefault="00FF5997" w:rsidP="00FF5997">
      <w:pPr>
        <w:jc w:val="both"/>
      </w:pPr>
    </w:p>
    <w:p w:rsidR="00FF5997" w:rsidRDefault="00FF5997" w:rsidP="00FF5997">
      <w:pPr>
        <w:jc w:val="both"/>
      </w:pPr>
    </w:p>
    <w:p w:rsidR="00FF5997" w:rsidRDefault="00FF5997" w:rsidP="00FF5997">
      <w:pPr>
        <w:jc w:val="both"/>
      </w:pPr>
    </w:p>
    <w:p w:rsidR="00FF5997" w:rsidRDefault="00FF5997" w:rsidP="00FF5997">
      <w:pPr>
        <w:jc w:val="both"/>
      </w:pPr>
    </w:p>
    <w:p w:rsidR="00FF5997" w:rsidRDefault="00FF5997" w:rsidP="00FF5997">
      <w:pPr>
        <w:jc w:val="both"/>
      </w:pPr>
    </w:p>
    <w:p w:rsidR="00FF5997" w:rsidRDefault="00FF5997" w:rsidP="00FF5997">
      <w:pPr>
        <w:jc w:val="both"/>
      </w:pPr>
    </w:p>
    <w:p w:rsidR="00FF5997" w:rsidRDefault="00FF5997" w:rsidP="00FF5997">
      <w:pPr>
        <w:jc w:val="both"/>
      </w:pPr>
    </w:p>
    <w:p w:rsidR="00FF5997" w:rsidRDefault="00FF5997" w:rsidP="00FF5997">
      <w:pPr>
        <w:jc w:val="both"/>
      </w:pPr>
    </w:p>
    <w:p w:rsidR="00FF5997" w:rsidRPr="007A6F70" w:rsidRDefault="00FF5997" w:rsidP="00FF5997">
      <w:pPr>
        <w:jc w:val="both"/>
      </w:pPr>
    </w:p>
    <w:p w:rsidR="00FF5997" w:rsidRPr="007A6F70" w:rsidRDefault="00FF5997" w:rsidP="00FF5997">
      <w:pPr>
        <w:jc w:val="both"/>
        <w:outlineLvl w:val="0"/>
        <w:rPr>
          <w:b/>
          <w:bCs/>
        </w:rPr>
      </w:pPr>
      <w:bookmarkStart w:id="2" w:name="_Toc340660783"/>
      <w:bookmarkStart w:id="3" w:name="_Toc340659425"/>
      <w:r w:rsidRPr="007A6F70">
        <w:rPr>
          <w:b/>
          <w:bCs/>
        </w:rPr>
        <w:t>Раздел 2. Механические явления.</w:t>
      </w:r>
      <w:bookmarkEnd w:id="2"/>
      <w:bookmarkEnd w:id="3"/>
    </w:p>
    <w:p w:rsidR="00FF5997" w:rsidRPr="007A6F70" w:rsidRDefault="00FF5997" w:rsidP="00FF5997">
      <w:pPr>
        <w:jc w:val="both"/>
      </w:pPr>
      <w:r w:rsidRPr="007A6F70">
        <w:tab/>
        <w:t>Механическое движение. Приборы для определения движения. Масса. Сила. Сила притяжения Земли. Свободное падение физических тел. Ускорение. Сила трения. Инерция. Вес тела. Невесомость. Рычаг. Простые механизмы. Виды механических передач и их использование. Механическая работа и энергия. Закон сохранения и превращения энергии.</w:t>
      </w:r>
    </w:p>
    <w:p w:rsidR="00FF5997" w:rsidRPr="007A6F70" w:rsidRDefault="00FF5997" w:rsidP="00FF5997">
      <w:pPr>
        <w:jc w:val="both"/>
        <w:outlineLvl w:val="0"/>
        <w:rPr>
          <w:i/>
        </w:rPr>
      </w:pPr>
      <w:bookmarkStart w:id="4" w:name="_Toc340660784"/>
      <w:bookmarkStart w:id="5" w:name="_Toc340659426"/>
      <w:r w:rsidRPr="007A6F70">
        <w:rPr>
          <w:i/>
          <w:u w:val="single"/>
        </w:rPr>
        <w:t>Понятия и термины</w:t>
      </w:r>
      <w:bookmarkEnd w:id="4"/>
      <w:bookmarkEnd w:id="5"/>
    </w:p>
    <w:p w:rsidR="00FF5997" w:rsidRPr="007A6F70" w:rsidRDefault="00FF5997" w:rsidP="00FF5997">
      <w:pPr>
        <w:pStyle w:val="12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6F70">
        <w:rPr>
          <w:rFonts w:ascii="Times New Roman" w:hAnsi="Times New Roman" w:cs="Times New Roman"/>
          <w:sz w:val="24"/>
          <w:szCs w:val="24"/>
        </w:rPr>
        <w:t>Механика, тело отсчёта, механическое движение, скорость;</w:t>
      </w:r>
    </w:p>
    <w:p w:rsidR="00FF5997" w:rsidRPr="007A6F70" w:rsidRDefault="00FF5997" w:rsidP="00FF5997">
      <w:pPr>
        <w:pStyle w:val="12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6F70">
        <w:rPr>
          <w:rFonts w:ascii="Times New Roman" w:hAnsi="Times New Roman" w:cs="Times New Roman"/>
          <w:sz w:val="24"/>
          <w:szCs w:val="24"/>
        </w:rPr>
        <w:t>Инертность, масса, взвешивание;</w:t>
      </w:r>
    </w:p>
    <w:p w:rsidR="00FF5997" w:rsidRPr="007A6F70" w:rsidRDefault="00FF5997" w:rsidP="00FF5997">
      <w:pPr>
        <w:pStyle w:val="12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6F70">
        <w:rPr>
          <w:rFonts w:ascii="Times New Roman" w:hAnsi="Times New Roman" w:cs="Times New Roman"/>
          <w:sz w:val="24"/>
          <w:szCs w:val="24"/>
        </w:rPr>
        <w:t>Взаимодействие, сила, сила тяжести, сила трения;</w:t>
      </w:r>
    </w:p>
    <w:p w:rsidR="00FF5997" w:rsidRPr="007A6F70" w:rsidRDefault="00FF5997" w:rsidP="00FF5997">
      <w:pPr>
        <w:pStyle w:val="12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6F70">
        <w:rPr>
          <w:rFonts w:ascii="Times New Roman" w:hAnsi="Times New Roman" w:cs="Times New Roman"/>
          <w:sz w:val="24"/>
          <w:szCs w:val="24"/>
        </w:rPr>
        <w:t>Ускорение, инерция;</w:t>
      </w:r>
    </w:p>
    <w:p w:rsidR="00FF5997" w:rsidRPr="007A6F70" w:rsidRDefault="00FF5997" w:rsidP="00FF5997">
      <w:pPr>
        <w:pStyle w:val="12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6F70">
        <w:rPr>
          <w:rFonts w:ascii="Times New Roman" w:hAnsi="Times New Roman" w:cs="Times New Roman"/>
          <w:sz w:val="24"/>
          <w:szCs w:val="24"/>
        </w:rPr>
        <w:t>Вес тела, невесомость, динамометр;</w:t>
      </w:r>
    </w:p>
    <w:p w:rsidR="00FF5997" w:rsidRPr="007A6F70" w:rsidRDefault="00FF5997" w:rsidP="00FF5997">
      <w:pPr>
        <w:pStyle w:val="12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6F70">
        <w:rPr>
          <w:rFonts w:ascii="Times New Roman" w:hAnsi="Times New Roman" w:cs="Times New Roman"/>
          <w:sz w:val="24"/>
          <w:szCs w:val="24"/>
        </w:rPr>
        <w:t>Простые механизмы, рычаг, блок;</w:t>
      </w:r>
    </w:p>
    <w:p w:rsidR="00FF5997" w:rsidRPr="007A6F70" w:rsidRDefault="00FF5997" w:rsidP="00FF5997">
      <w:pPr>
        <w:pStyle w:val="12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6F70">
        <w:rPr>
          <w:rFonts w:ascii="Times New Roman" w:hAnsi="Times New Roman" w:cs="Times New Roman"/>
          <w:sz w:val="24"/>
          <w:szCs w:val="24"/>
        </w:rPr>
        <w:t>Механическая передача (цепная, ременная, зубчатая);</w:t>
      </w:r>
    </w:p>
    <w:p w:rsidR="00FF5997" w:rsidRDefault="00FF5997" w:rsidP="00FF5997">
      <w:pPr>
        <w:pStyle w:val="12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6F70">
        <w:rPr>
          <w:rFonts w:ascii="Times New Roman" w:hAnsi="Times New Roman" w:cs="Times New Roman"/>
          <w:sz w:val="24"/>
          <w:szCs w:val="24"/>
        </w:rPr>
        <w:t>Механическая работа, закон сохранения и превращения энергии.</w:t>
      </w:r>
      <w:bookmarkStart w:id="6" w:name="_Toc340660785"/>
      <w:bookmarkStart w:id="7" w:name="_Toc340659427"/>
    </w:p>
    <w:p w:rsidR="00FF5997" w:rsidRPr="00FF5997" w:rsidRDefault="00FF5997" w:rsidP="00FF5997">
      <w:pPr>
        <w:pStyle w:val="12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5997" w:rsidRPr="007A6F70" w:rsidRDefault="00FF5997" w:rsidP="00FF5997">
      <w:pPr>
        <w:jc w:val="both"/>
        <w:outlineLvl w:val="0"/>
      </w:pPr>
      <w:r w:rsidRPr="007A6F70">
        <w:rPr>
          <w:b/>
          <w:bCs/>
        </w:rPr>
        <w:t>Раздел 3. Вещество</w:t>
      </w:r>
      <w:bookmarkEnd w:id="6"/>
      <w:bookmarkEnd w:id="7"/>
      <w:r w:rsidRPr="007A6F70">
        <w:rPr>
          <w:b/>
          <w:bCs/>
        </w:rPr>
        <w:t>.</w:t>
      </w:r>
    </w:p>
    <w:p w:rsidR="00FF5997" w:rsidRPr="007A6F70" w:rsidRDefault="00FF5997" w:rsidP="00FF5997">
      <w:pPr>
        <w:jc w:val="both"/>
      </w:pPr>
      <w:r w:rsidRPr="007A6F70">
        <w:tab/>
        <w:t xml:space="preserve">Молекулы. Свойства молекул. Вещества и его агрегатные состояния. Смачивание и </w:t>
      </w:r>
      <w:proofErr w:type="spellStart"/>
      <w:r w:rsidRPr="007A6F70">
        <w:t>каппилярность</w:t>
      </w:r>
      <w:proofErr w:type="spellEnd"/>
      <w:r w:rsidRPr="007A6F70">
        <w:t>. Плотность.</w:t>
      </w:r>
    </w:p>
    <w:p w:rsidR="00FF5997" w:rsidRPr="007A6F70" w:rsidRDefault="00FF5997" w:rsidP="00FF5997">
      <w:pPr>
        <w:jc w:val="both"/>
        <w:outlineLvl w:val="0"/>
        <w:rPr>
          <w:i/>
        </w:rPr>
      </w:pPr>
      <w:bookmarkStart w:id="8" w:name="_Toc340660786"/>
      <w:bookmarkStart w:id="9" w:name="_Toc340659428"/>
      <w:r w:rsidRPr="007A6F70">
        <w:rPr>
          <w:i/>
          <w:u w:val="single"/>
        </w:rPr>
        <w:t>Понятия и термины:</w:t>
      </w:r>
      <w:bookmarkEnd w:id="8"/>
      <w:bookmarkEnd w:id="9"/>
    </w:p>
    <w:p w:rsidR="00FF5997" w:rsidRPr="007A6F70" w:rsidRDefault="00FF5997" w:rsidP="00FF5997">
      <w:pPr>
        <w:pStyle w:val="12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6F70">
        <w:rPr>
          <w:rFonts w:ascii="Times New Roman" w:hAnsi="Times New Roman" w:cs="Times New Roman"/>
          <w:sz w:val="24"/>
          <w:szCs w:val="24"/>
        </w:rPr>
        <w:t>Атом, молекула, вещество, агрегатное состояние вещества (жидкое, твёрдое, газообразное);</w:t>
      </w:r>
      <w:proofErr w:type="gramEnd"/>
    </w:p>
    <w:p w:rsidR="00FF5997" w:rsidRPr="007A6F70" w:rsidRDefault="00FF5997" w:rsidP="00FF5997">
      <w:pPr>
        <w:pStyle w:val="12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6F70">
        <w:rPr>
          <w:rFonts w:ascii="Times New Roman" w:hAnsi="Times New Roman" w:cs="Times New Roman"/>
          <w:sz w:val="24"/>
          <w:szCs w:val="24"/>
        </w:rPr>
        <w:t>Температура, термометр;</w:t>
      </w:r>
    </w:p>
    <w:p w:rsidR="00FF5997" w:rsidRPr="007A6F70" w:rsidRDefault="00FF5997" w:rsidP="00FF5997">
      <w:pPr>
        <w:pStyle w:val="12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6F70">
        <w:rPr>
          <w:rFonts w:ascii="Times New Roman" w:hAnsi="Times New Roman" w:cs="Times New Roman"/>
          <w:sz w:val="24"/>
          <w:szCs w:val="24"/>
        </w:rPr>
        <w:t xml:space="preserve">Смачивание, </w:t>
      </w:r>
      <w:proofErr w:type="spellStart"/>
      <w:r w:rsidRPr="007A6F70">
        <w:rPr>
          <w:rFonts w:ascii="Times New Roman" w:hAnsi="Times New Roman" w:cs="Times New Roman"/>
          <w:sz w:val="24"/>
          <w:szCs w:val="24"/>
        </w:rPr>
        <w:t>каппилярность</w:t>
      </w:r>
      <w:proofErr w:type="spellEnd"/>
      <w:r w:rsidRPr="007A6F70">
        <w:rPr>
          <w:rFonts w:ascii="Times New Roman" w:hAnsi="Times New Roman" w:cs="Times New Roman"/>
          <w:sz w:val="24"/>
          <w:szCs w:val="24"/>
        </w:rPr>
        <w:t>;</w:t>
      </w:r>
    </w:p>
    <w:p w:rsidR="00FF5997" w:rsidRPr="007A6F70" w:rsidRDefault="00FF5997" w:rsidP="00FF5997">
      <w:pPr>
        <w:pStyle w:val="12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6F70">
        <w:rPr>
          <w:rFonts w:ascii="Times New Roman" w:hAnsi="Times New Roman" w:cs="Times New Roman"/>
          <w:sz w:val="24"/>
          <w:szCs w:val="24"/>
        </w:rPr>
        <w:t>Плотность, плотномер, ареометр.</w:t>
      </w:r>
    </w:p>
    <w:p w:rsidR="00FF5997" w:rsidRPr="007A6F70" w:rsidRDefault="00FF5997" w:rsidP="00FF5997">
      <w:pPr>
        <w:jc w:val="both"/>
      </w:pPr>
    </w:p>
    <w:p w:rsidR="00FF5997" w:rsidRPr="007A6F70" w:rsidRDefault="00FF5997" w:rsidP="00FF5997">
      <w:pPr>
        <w:jc w:val="both"/>
        <w:outlineLvl w:val="0"/>
        <w:rPr>
          <w:b/>
          <w:bCs/>
        </w:rPr>
      </w:pPr>
      <w:bookmarkStart w:id="10" w:name="_Toc340660787"/>
      <w:bookmarkStart w:id="11" w:name="_Toc340659429"/>
      <w:r w:rsidRPr="007A6F70">
        <w:rPr>
          <w:b/>
          <w:bCs/>
        </w:rPr>
        <w:t>Раздел 4. Давление</w:t>
      </w:r>
      <w:bookmarkEnd w:id="10"/>
      <w:bookmarkEnd w:id="11"/>
      <w:r w:rsidRPr="007A6F70">
        <w:rPr>
          <w:b/>
          <w:bCs/>
        </w:rPr>
        <w:t>.</w:t>
      </w:r>
    </w:p>
    <w:p w:rsidR="00FF5997" w:rsidRPr="007A6F70" w:rsidRDefault="00FF5997" w:rsidP="00FF5997">
      <w:pPr>
        <w:jc w:val="both"/>
      </w:pPr>
      <w:r w:rsidRPr="007A6F70">
        <w:tab/>
        <w:t>Давление и сила давления. Способы увеличения и уменьшения давления. Давление в жидкостях и газах. Атмосферное давление. Барометр. Гидравлические механизмы. Давление на дне водоёмов. Устройства для погружения на большие глубины. Сообщающиеся сосуды. Плавание тел. Типы судов, используемые человеком. Воздухоплавание.</w:t>
      </w:r>
    </w:p>
    <w:p w:rsidR="00FF5997" w:rsidRPr="007A6F70" w:rsidRDefault="00FF5997" w:rsidP="00FF5997">
      <w:pPr>
        <w:jc w:val="both"/>
        <w:outlineLvl w:val="0"/>
        <w:rPr>
          <w:i/>
        </w:rPr>
      </w:pPr>
      <w:bookmarkStart w:id="12" w:name="_Toc340660788"/>
      <w:bookmarkStart w:id="13" w:name="_Toc340659430"/>
      <w:r w:rsidRPr="007A6F70">
        <w:rPr>
          <w:i/>
          <w:u w:val="single"/>
        </w:rPr>
        <w:t>Понятия и термины:</w:t>
      </w:r>
      <w:bookmarkEnd w:id="12"/>
      <w:bookmarkEnd w:id="13"/>
    </w:p>
    <w:p w:rsidR="00FF5997" w:rsidRPr="007A6F70" w:rsidRDefault="00FF5997" w:rsidP="00FF5997">
      <w:pPr>
        <w:pStyle w:val="12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6F70">
        <w:rPr>
          <w:rFonts w:ascii="Times New Roman" w:hAnsi="Times New Roman" w:cs="Times New Roman"/>
          <w:sz w:val="24"/>
          <w:szCs w:val="24"/>
        </w:rPr>
        <w:t>Давление, атмосферное давление, барометр;</w:t>
      </w:r>
    </w:p>
    <w:p w:rsidR="00FF5997" w:rsidRPr="007A6F70" w:rsidRDefault="00FF5997" w:rsidP="00FF5997">
      <w:pPr>
        <w:pStyle w:val="12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6F70">
        <w:rPr>
          <w:rFonts w:ascii="Times New Roman" w:hAnsi="Times New Roman" w:cs="Times New Roman"/>
          <w:sz w:val="24"/>
          <w:szCs w:val="24"/>
        </w:rPr>
        <w:t>Гидравлические машины, пресс;</w:t>
      </w:r>
    </w:p>
    <w:p w:rsidR="00FF5997" w:rsidRPr="007A6F70" w:rsidRDefault="00FF5997" w:rsidP="00FF5997">
      <w:pPr>
        <w:pStyle w:val="12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6F70">
        <w:rPr>
          <w:rFonts w:ascii="Times New Roman" w:hAnsi="Times New Roman" w:cs="Times New Roman"/>
          <w:sz w:val="24"/>
          <w:szCs w:val="24"/>
        </w:rPr>
        <w:t>Сообщающиеся сосуды;</w:t>
      </w:r>
    </w:p>
    <w:p w:rsidR="00FF5997" w:rsidRPr="007A6F70" w:rsidRDefault="00FF5997" w:rsidP="00FF5997">
      <w:pPr>
        <w:pStyle w:val="12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6F70">
        <w:rPr>
          <w:rFonts w:ascii="Times New Roman" w:hAnsi="Times New Roman" w:cs="Times New Roman"/>
          <w:sz w:val="24"/>
          <w:szCs w:val="24"/>
        </w:rPr>
        <w:t>Плавание тел, архимедова сила.</w:t>
      </w:r>
    </w:p>
    <w:p w:rsidR="00FF5997" w:rsidRPr="007A6F70" w:rsidRDefault="00FF5997" w:rsidP="00FF5997">
      <w:pPr>
        <w:jc w:val="both"/>
      </w:pPr>
    </w:p>
    <w:p w:rsidR="00FF5997" w:rsidRPr="007A6F70" w:rsidRDefault="00FF5997" w:rsidP="00FF5997">
      <w:pPr>
        <w:jc w:val="both"/>
        <w:rPr>
          <w:b/>
          <w:bCs/>
        </w:rPr>
      </w:pPr>
    </w:p>
    <w:p w:rsidR="00FF5997" w:rsidRPr="007A6F70" w:rsidRDefault="00FF5997" w:rsidP="00FF5997">
      <w:pPr>
        <w:jc w:val="both"/>
        <w:outlineLvl w:val="0"/>
        <w:rPr>
          <w:b/>
          <w:bCs/>
        </w:rPr>
      </w:pPr>
      <w:bookmarkStart w:id="14" w:name="_Toc340660789"/>
      <w:bookmarkStart w:id="15" w:name="_Toc340659431"/>
      <w:r w:rsidRPr="007A6F70">
        <w:rPr>
          <w:b/>
          <w:bCs/>
        </w:rPr>
        <w:t>Раздел 5. Тепловые явления</w:t>
      </w:r>
      <w:bookmarkEnd w:id="14"/>
      <w:bookmarkEnd w:id="15"/>
      <w:r w:rsidRPr="007A6F70">
        <w:rPr>
          <w:b/>
          <w:bCs/>
        </w:rPr>
        <w:t>.</w:t>
      </w:r>
    </w:p>
    <w:p w:rsidR="00FF5997" w:rsidRPr="007A6F70" w:rsidRDefault="00FF5997" w:rsidP="00FF5997">
      <w:pPr>
        <w:ind w:firstLine="708"/>
        <w:jc w:val="both"/>
      </w:pPr>
      <w:r w:rsidRPr="007A6F70">
        <w:t>Теплопередача и теплопроводность. Конвекция и тепловые излучения. Зависимость объёма от температуры. Внутренняя энергия тела. Отопление жилых домов. Тепловые машины. Плавление и кристаллизация. Испарение и конденсация. Зависимость процесса кипения жидкости от давления и температуры.</w:t>
      </w:r>
    </w:p>
    <w:p w:rsidR="00FF5997" w:rsidRPr="007A6F70" w:rsidRDefault="00FF5997" w:rsidP="00FF5997">
      <w:pPr>
        <w:jc w:val="both"/>
        <w:outlineLvl w:val="0"/>
        <w:rPr>
          <w:i/>
        </w:rPr>
      </w:pPr>
      <w:bookmarkStart w:id="16" w:name="_Toc340660790"/>
      <w:bookmarkStart w:id="17" w:name="_Toc340659432"/>
      <w:r w:rsidRPr="007A6F70">
        <w:rPr>
          <w:i/>
          <w:u w:val="single"/>
        </w:rPr>
        <w:t>Понятия и термины:</w:t>
      </w:r>
      <w:bookmarkEnd w:id="16"/>
      <w:bookmarkEnd w:id="17"/>
    </w:p>
    <w:p w:rsidR="00FF5997" w:rsidRPr="007A6F70" w:rsidRDefault="00FF5997" w:rsidP="00FF5997">
      <w:pPr>
        <w:pStyle w:val="12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6F70">
        <w:rPr>
          <w:rFonts w:ascii="Times New Roman" w:hAnsi="Times New Roman" w:cs="Times New Roman"/>
          <w:sz w:val="24"/>
          <w:szCs w:val="24"/>
        </w:rPr>
        <w:t>Теплопередача, теплопроводность, тепловое излучение, конвекция, теплообмен;</w:t>
      </w:r>
    </w:p>
    <w:p w:rsidR="00FF5997" w:rsidRPr="007A6F70" w:rsidRDefault="00FF5997" w:rsidP="00FF5997">
      <w:pPr>
        <w:pStyle w:val="12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6F70">
        <w:rPr>
          <w:rFonts w:ascii="Times New Roman" w:hAnsi="Times New Roman" w:cs="Times New Roman"/>
          <w:sz w:val="24"/>
          <w:szCs w:val="24"/>
        </w:rPr>
        <w:t>Энергия тела, внутренняя энергия, двигатель внутреннего сгорания;</w:t>
      </w:r>
    </w:p>
    <w:p w:rsidR="00FF5997" w:rsidRPr="007A6F70" w:rsidRDefault="00FF5997" w:rsidP="00FF5997">
      <w:pPr>
        <w:pStyle w:val="12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6F70">
        <w:rPr>
          <w:rFonts w:ascii="Times New Roman" w:hAnsi="Times New Roman" w:cs="Times New Roman"/>
          <w:sz w:val="24"/>
          <w:szCs w:val="24"/>
        </w:rPr>
        <w:t>Плавление, кристаллизация;</w:t>
      </w:r>
    </w:p>
    <w:p w:rsidR="00FF5997" w:rsidRPr="007A6F70" w:rsidRDefault="00FF5997" w:rsidP="00FF5997">
      <w:pPr>
        <w:pStyle w:val="12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6F70">
        <w:rPr>
          <w:rFonts w:ascii="Times New Roman" w:hAnsi="Times New Roman" w:cs="Times New Roman"/>
          <w:sz w:val="24"/>
          <w:szCs w:val="24"/>
        </w:rPr>
        <w:t>Кипение, температура кипения, испарение, конденсация.</w:t>
      </w:r>
    </w:p>
    <w:p w:rsidR="00FF5997" w:rsidRPr="007A6F70" w:rsidRDefault="00FF5997" w:rsidP="00FF5997">
      <w:pPr>
        <w:jc w:val="both"/>
      </w:pPr>
    </w:p>
    <w:p w:rsidR="00FF5997" w:rsidRPr="007A6F70" w:rsidRDefault="00FF5997" w:rsidP="00FF5997">
      <w:pPr>
        <w:jc w:val="both"/>
        <w:outlineLvl w:val="0"/>
        <w:rPr>
          <w:b/>
          <w:bCs/>
        </w:rPr>
      </w:pPr>
      <w:bookmarkStart w:id="18" w:name="_Toc340660791"/>
      <w:bookmarkStart w:id="19" w:name="_Toc340659433"/>
      <w:r w:rsidRPr="007A6F70">
        <w:rPr>
          <w:b/>
          <w:bCs/>
        </w:rPr>
        <w:t>Итоговое повторение</w:t>
      </w:r>
      <w:bookmarkEnd w:id="18"/>
      <w:bookmarkEnd w:id="19"/>
    </w:p>
    <w:p w:rsidR="00FF5997" w:rsidRPr="007A6F70" w:rsidRDefault="00FF5997" w:rsidP="00FF5997">
      <w:pPr>
        <w:jc w:val="both"/>
        <w:outlineLvl w:val="0"/>
      </w:pPr>
      <w:bookmarkStart w:id="20" w:name="_Toc340660792"/>
      <w:bookmarkStart w:id="21" w:name="_Toc340659434"/>
      <w:r w:rsidRPr="007A6F70">
        <w:t>Итоговое повторение основных понятий и законов физики.</w:t>
      </w:r>
      <w:bookmarkEnd w:id="20"/>
      <w:bookmarkEnd w:id="21"/>
    </w:p>
    <w:p w:rsidR="00FF5997" w:rsidRPr="007A6F70" w:rsidRDefault="00FF5997" w:rsidP="00FF5997">
      <w:pPr>
        <w:tabs>
          <w:tab w:val="left" w:pos="4500"/>
        </w:tabs>
        <w:spacing w:line="360" w:lineRule="auto"/>
        <w:rPr>
          <w:color w:val="000000"/>
          <w:spacing w:val="-5"/>
        </w:rPr>
      </w:pPr>
    </w:p>
    <w:p w:rsidR="00FF5997" w:rsidRDefault="00FF5997" w:rsidP="00A247B4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</w:rPr>
      </w:pPr>
    </w:p>
    <w:p w:rsidR="00FF5997" w:rsidRDefault="00FF5997" w:rsidP="00A247B4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</w:rPr>
      </w:pPr>
    </w:p>
    <w:p w:rsidR="00FF5997" w:rsidRDefault="00FF5997" w:rsidP="00A247B4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</w:rPr>
      </w:pPr>
    </w:p>
    <w:p w:rsidR="00FF5997" w:rsidRDefault="00FF5997" w:rsidP="00A247B4">
      <w:pPr>
        <w:autoSpaceDE w:val="0"/>
        <w:autoSpaceDN w:val="0"/>
        <w:adjustRightInd w:val="0"/>
        <w:spacing w:line="360" w:lineRule="auto"/>
        <w:ind w:firstLine="540"/>
        <w:jc w:val="center"/>
      </w:pPr>
    </w:p>
    <w:p w:rsidR="00E7114D" w:rsidRPr="001125A6" w:rsidRDefault="00E7114D" w:rsidP="00A247B4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</w:rPr>
      </w:pPr>
    </w:p>
    <w:p w:rsidR="00FF5997" w:rsidRPr="00FF5997" w:rsidRDefault="00FF5997" w:rsidP="00A247B4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</w:rPr>
      </w:pPr>
      <w:r>
        <w:rPr>
          <w:b/>
          <w:lang w:val="en-US"/>
        </w:rPr>
        <w:t>III</w:t>
      </w:r>
      <w:r>
        <w:rPr>
          <w:b/>
        </w:rPr>
        <w:t>.ПЛАНИРУЕМЫЕ РЕЗУЛЬТАТЫ ОСВОЕНИЯ ПРОГРАММЫ ПО ПРЕДМЕТУ</w:t>
      </w:r>
    </w:p>
    <w:p w:rsidR="00A247B4" w:rsidRPr="007A6F70" w:rsidRDefault="00A247B4" w:rsidP="00A247B4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</w:rPr>
      </w:pPr>
      <w:r w:rsidRPr="007A6F70">
        <w:rPr>
          <w:b/>
        </w:rPr>
        <w:t>Личностные результаты о</w:t>
      </w:r>
      <w:r w:rsidR="00044D44" w:rsidRPr="007A6F70">
        <w:rPr>
          <w:b/>
        </w:rPr>
        <w:t xml:space="preserve">своения предмета </w:t>
      </w:r>
      <w:r w:rsidR="003236EE" w:rsidRPr="007A6F70">
        <w:rPr>
          <w:b/>
        </w:rPr>
        <w:t>«Элементы физики</w:t>
      </w:r>
      <w:r w:rsidR="004F079E" w:rsidRPr="007A6F70">
        <w:rPr>
          <w:b/>
        </w:rPr>
        <w:t>»</w:t>
      </w:r>
      <w:r w:rsidRPr="007A6F70">
        <w:rPr>
          <w:b/>
        </w:rPr>
        <w:t>:</w:t>
      </w:r>
    </w:p>
    <w:p w:rsidR="004F079E" w:rsidRPr="007A6F70" w:rsidRDefault="004F079E" w:rsidP="00FF5997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rPr>
          <w:color w:val="000000" w:themeColor="text1"/>
        </w:rPr>
      </w:pPr>
      <w:r w:rsidRPr="007A6F70">
        <w:rPr>
          <w:color w:val="000000" w:themeColor="text1"/>
        </w:rPr>
        <w:t>эмоционально-чувственное восприятие, сотрудничество;</w:t>
      </w:r>
    </w:p>
    <w:p w:rsidR="004F079E" w:rsidRPr="007A6F70" w:rsidRDefault="004F079E" w:rsidP="00FF5997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rPr>
          <w:color w:val="000000" w:themeColor="text1"/>
        </w:rPr>
      </w:pPr>
      <w:r w:rsidRPr="007A6F70">
        <w:rPr>
          <w:color w:val="000000" w:themeColor="text1"/>
        </w:rPr>
        <w:t>чувство единства, умение действовать согласованно;</w:t>
      </w:r>
    </w:p>
    <w:p w:rsidR="004F079E" w:rsidRPr="007A6F70" w:rsidRDefault="004F079E" w:rsidP="00FF5997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rPr>
          <w:color w:val="000000" w:themeColor="text1"/>
        </w:rPr>
      </w:pPr>
      <w:r w:rsidRPr="007A6F70">
        <w:rPr>
          <w:color w:val="000000" w:themeColor="text1"/>
        </w:rPr>
        <w:t>готовность к самоанализу и самооценке, реальному уровню притязаний.</w:t>
      </w:r>
    </w:p>
    <w:p w:rsidR="00A247B4" w:rsidRPr="007A6F70" w:rsidRDefault="00A247B4" w:rsidP="00044D4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HiddenHorzOCR"/>
          <w:b/>
        </w:rPr>
      </w:pPr>
      <w:r w:rsidRPr="007A6F70">
        <w:rPr>
          <w:rFonts w:eastAsia="HiddenHorzOCR"/>
          <w:b/>
        </w:rPr>
        <w:t>Предметные результаты о</w:t>
      </w:r>
      <w:r w:rsidR="00044D44" w:rsidRPr="007A6F70">
        <w:rPr>
          <w:rFonts w:eastAsia="HiddenHorzOCR"/>
          <w:b/>
        </w:rPr>
        <w:t>своения предмета «</w:t>
      </w:r>
      <w:r w:rsidR="003236EE" w:rsidRPr="007A6F70">
        <w:rPr>
          <w:b/>
        </w:rPr>
        <w:t>Элементы физики</w:t>
      </w:r>
      <w:r w:rsidR="004F079E" w:rsidRPr="007A6F70">
        <w:rPr>
          <w:b/>
        </w:rPr>
        <w:t>»</w:t>
      </w:r>
      <w:r w:rsidR="00013861" w:rsidRPr="007A6F70">
        <w:rPr>
          <w:b/>
        </w:rPr>
        <w:t xml:space="preserve"> </w:t>
      </w:r>
      <w:r w:rsidR="00013861" w:rsidRPr="007A6F70">
        <w:rPr>
          <w:rFonts w:eastAsia="HiddenHorzOCR"/>
          <w:b/>
        </w:rPr>
        <w:t>в 10</w:t>
      </w:r>
      <w:r w:rsidRPr="007A6F70">
        <w:rPr>
          <w:rFonts w:eastAsia="HiddenHorzOCR"/>
          <w:b/>
        </w:rPr>
        <w:t xml:space="preserve"> классе:</w:t>
      </w:r>
    </w:p>
    <w:p w:rsidR="003236EE" w:rsidRPr="007A6F70" w:rsidRDefault="003236EE" w:rsidP="003236EE">
      <w:pPr>
        <w:rPr>
          <w:b/>
          <w:i/>
        </w:rPr>
      </w:pPr>
      <w:r w:rsidRPr="007A6F70">
        <w:rPr>
          <w:b/>
          <w:i/>
        </w:rPr>
        <w:t>Учащиеся должны знать:</w:t>
      </w:r>
    </w:p>
    <w:p w:rsidR="003236EE" w:rsidRPr="007A6F70" w:rsidRDefault="003236EE" w:rsidP="003236EE">
      <w:pPr>
        <w:rPr>
          <w:rFonts w:eastAsiaTheme="minorHAnsi"/>
        </w:rPr>
      </w:pPr>
      <w:r w:rsidRPr="007A6F70">
        <w:rPr>
          <w:rFonts w:eastAsiaTheme="minorHAnsi"/>
          <w:b/>
        </w:rPr>
        <w:t xml:space="preserve">- </w:t>
      </w:r>
      <w:r w:rsidRPr="007A6F70">
        <w:rPr>
          <w:rFonts w:eastAsiaTheme="minorHAnsi"/>
        </w:rPr>
        <w:t>основные физические термины (тело, вещество);</w:t>
      </w:r>
    </w:p>
    <w:p w:rsidR="003236EE" w:rsidRPr="007A6F70" w:rsidRDefault="003236EE" w:rsidP="003236EE">
      <w:pPr>
        <w:rPr>
          <w:rFonts w:eastAsiaTheme="minorHAnsi"/>
        </w:rPr>
      </w:pPr>
      <w:r w:rsidRPr="007A6F70">
        <w:rPr>
          <w:rFonts w:eastAsiaTheme="minorHAnsi"/>
        </w:rPr>
        <w:t>-  понятие физические явления, виды физических явлений;</w:t>
      </w:r>
    </w:p>
    <w:p w:rsidR="003236EE" w:rsidRPr="007A6F70" w:rsidRDefault="003236EE" w:rsidP="003236EE">
      <w:pPr>
        <w:rPr>
          <w:rFonts w:eastAsiaTheme="minorHAnsi"/>
        </w:rPr>
      </w:pPr>
      <w:r w:rsidRPr="007A6F70">
        <w:rPr>
          <w:rFonts w:eastAsiaTheme="minorHAnsi"/>
        </w:rPr>
        <w:t>-  основные физические величины (длина, время, масса, скорость);</w:t>
      </w:r>
    </w:p>
    <w:p w:rsidR="003236EE" w:rsidRPr="007A6F70" w:rsidRDefault="003236EE" w:rsidP="003236EE">
      <w:pPr>
        <w:rPr>
          <w:rFonts w:eastAsiaTheme="minorHAnsi"/>
        </w:rPr>
      </w:pPr>
      <w:r w:rsidRPr="007A6F70">
        <w:rPr>
          <w:rFonts w:eastAsiaTheme="minorHAnsi"/>
        </w:rPr>
        <w:t>- определение силы, единицы измерения, виды сил;</w:t>
      </w:r>
    </w:p>
    <w:p w:rsidR="003236EE" w:rsidRPr="007A6F70" w:rsidRDefault="003236EE" w:rsidP="003236EE">
      <w:pPr>
        <w:rPr>
          <w:rFonts w:eastAsiaTheme="minorHAnsi"/>
        </w:rPr>
      </w:pPr>
      <w:r w:rsidRPr="007A6F70">
        <w:rPr>
          <w:rFonts w:eastAsiaTheme="minorHAnsi"/>
        </w:rPr>
        <w:t>- единицы давления, зависимость давления от силы и площади поверхности, способы увеличения и уменьшения давления;</w:t>
      </w:r>
    </w:p>
    <w:p w:rsidR="003236EE" w:rsidRPr="007A6F70" w:rsidRDefault="003236EE" w:rsidP="003236EE">
      <w:pPr>
        <w:rPr>
          <w:rFonts w:eastAsiaTheme="minorHAnsi"/>
        </w:rPr>
      </w:pPr>
      <w:r w:rsidRPr="007A6F70">
        <w:rPr>
          <w:rFonts w:eastAsiaTheme="minorHAnsi"/>
        </w:rPr>
        <w:t>- определение атмосферного давления, его изменение, единицы измерения;</w:t>
      </w:r>
    </w:p>
    <w:p w:rsidR="003236EE" w:rsidRPr="007A6F70" w:rsidRDefault="003236EE" w:rsidP="003236EE">
      <w:pPr>
        <w:rPr>
          <w:rFonts w:eastAsiaTheme="minorHAnsi"/>
        </w:rPr>
      </w:pPr>
      <w:r w:rsidRPr="007A6F70">
        <w:rPr>
          <w:rFonts w:eastAsiaTheme="minorHAnsi"/>
        </w:rPr>
        <w:t>- зависимость условия плавания тел от плотности жидкости и объема тела;</w:t>
      </w:r>
    </w:p>
    <w:p w:rsidR="003236EE" w:rsidRPr="007A6F70" w:rsidRDefault="003236EE" w:rsidP="003236EE">
      <w:pPr>
        <w:rPr>
          <w:rFonts w:eastAsiaTheme="minorHAnsi"/>
        </w:rPr>
      </w:pPr>
      <w:r w:rsidRPr="007A6F70">
        <w:rPr>
          <w:rFonts w:eastAsiaTheme="minorHAnsi"/>
        </w:rPr>
        <w:t>- строение и свойства вещества;</w:t>
      </w:r>
    </w:p>
    <w:p w:rsidR="003236EE" w:rsidRPr="007A6F70" w:rsidRDefault="003236EE" w:rsidP="003236EE">
      <w:pPr>
        <w:rPr>
          <w:rFonts w:eastAsiaTheme="minorHAnsi"/>
        </w:rPr>
      </w:pPr>
      <w:r w:rsidRPr="007A6F70">
        <w:rPr>
          <w:rFonts w:eastAsiaTheme="minorHAnsi"/>
        </w:rPr>
        <w:t>- виды энергии;</w:t>
      </w:r>
    </w:p>
    <w:p w:rsidR="003236EE" w:rsidRPr="007A6F70" w:rsidRDefault="003236EE" w:rsidP="003236EE">
      <w:pPr>
        <w:rPr>
          <w:rFonts w:eastAsiaTheme="minorHAnsi"/>
        </w:rPr>
      </w:pPr>
      <w:r w:rsidRPr="007A6F70">
        <w:rPr>
          <w:rFonts w:eastAsiaTheme="minorHAnsi"/>
        </w:rPr>
        <w:t>- простые механизмы, их разновидности, применение в жизни;</w:t>
      </w:r>
    </w:p>
    <w:p w:rsidR="003236EE" w:rsidRPr="007A6F70" w:rsidRDefault="003236EE" w:rsidP="003236EE">
      <w:pPr>
        <w:rPr>
          <w:rFonts w:eastAsiaTheme="minorHAnsi"/>
        </w:rPr>
      </w:pPr>
      <w:r w:rsidRPr="007A6F70">
        <w:rPr>
          <w:rFonts w:eastAsiaTheme="minorHAnsi"/>
        </w:rPr>
        <w:t>- тепловые явления;</w:t>
      </w:r>
    </w:p>
    <w:p w:rsidR="003236EE" w:rsidRPr="007A6F70" w:rsidRDefault="003236EE" w:rsidP="003236EE">
      <w:pPr>
        <w:rPr>
          <w:rFonts w:eastAsiaTheme="minorHAnsi"/>
        </w:rPr>
      </w:pPr>
      <w:r w:rsidRPr="007A6F70">
        <w:rPr>
          <w:rFonts w:eastAsiaTheme="minorHAnsi"/>
        </w:rPr>
        <w:t>- агрегатные состояния вещества;</w:t>
      </w:r>
    </w:p>
    <w:p w:rsidR="003236EE" w:rsidRPr="007A6F70" w:rsidRDefault="003236EE" w:rsidP="003236EE">
      <w:pPr>
        <w:rPr>
          <w:rFonts w:eastAsiaTheme="minorHAnsi"/>
        </w:rPr>
      </w:pPr>
      <w:r w:rsidRPr="007A6F70">
        <w:rPr>
          <w:rFonts w:eastAsiaTheme="minorHAnsi"/>
        </w:rPr>
        <w:t>- определение плавления и отвердевания;</w:t>
      </w:r>
    </w:p>
    <w:p w:rsidR="003236EE" w:rsidRPr="007A6F70" w:rsidRDefault="003236EE" w:rsidP="003236EE">
      <w:pPr>
        <w:rPr>
          <w:b/>
          <w:i/>
        </w:rPr>
      </w:pPr>
      <w:r w:rsidRPr="007A6F70">
        <w:rPr>
          <w:rFonts w:eastAsiaTheme="minorHAnsi"/>
        </w:rPr>
        <w:t>- понятия испарение и конденсация.</w:t>
      </w:r>
    </w:p>
    <w:p w:rsidR="003236EE" w:rsidRPr="007A6F70" w:rsidRDefault="003236EE" w:rsidP="00044D4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HiddenHorzOCR"/>
          <w:b/>
        </w:rPr>
      </w:pPr>
    </w:p>
    <w:p w:rsidR="003236EE" w:rsidRPr="007A6F70" w:rsidRDefault="003236EE" w:rsidP="003236EE">
      <w:pPr>
        <w:rPr>
          <w:b/>
          <w:i/>
        </w:rPr>
      </w:pPr>
      <w:r w:rsidRPr="007A6F70">
        <w:rPr>
          <w:b/>
          <w:i/>
        </w:rPr>
        <w:t>Учащиеся должны уметь:</w:t>
      </w:r>
    </w:p>
    <w:p w:rsidR="003236EE" w:rsidRPr="007A6F70" w:rsidRDefault="003236EE" w:rsidP="003236EE">
      <w:pPr>
        <w:rPr>
          <w:rFonts w:eastAsiaTheme="minorHAnsi"/>
        </w:rPr>
      </w:pPr>
      <w:r w:rsidRPr="007A6F70">
        <w:rPr>
          <w:rFonts w:eastAsiaTheme="minorHAnsi"/>
          <w:b/>
        </w:rPr>
        <w:t xml:space="preserve">- </w:t>
      </w:r>
      <w:r w:rsidRPr="007A6F70">
        <w:rPr>
          <w:rFonts w:eastAsiaTheme="minorHAnsi"/>
        </w:rPr>
        <w:t>приводить примеры физических явлений;</w:t>
      </w:r>
    </w:p>
    <w:p w:rsidR="003236EE" w:rsidRPr="007A6F70" w:rsidRDefault="003236EE" w:rsidP="003236EE">
      <w:pPr>
        <w:rPr>
          <w:rFonts w:eastAsiaTheme="minorHAnsi"/>
        </w:rPr>
      </w:pPr>
      <w:r w:rsidRPr="007A6F70">
        <w:rPr>
          <w:rFonts w:eastAsiaTheme="minorHAnsi"/>
        </w:rPr>
        <w:t>- изучать физические явления с помощью опыта (эксперимента);</w:t>
      </w:r>
    </w:p>
    <w:p w:rsidR="003236EE" w:rsidRPr="007A6F70" w:rsidRDefault="003236EE" w:rsidP="003236EE">
      <w:pPr>
        <w:rPr>
          <w:rFonts w:eastAsiaTheme="minorHAnsi"/>
        </w:rPr>
      </w:pPr>
      <w:r w:rsidRPr="007A6F70">
        <w:rPr>
          <w:rFonts w:eastAsiaTheme="minorHAnsi"/>
        </w:rPr>
        <w:t>- пользоваться измерительными приборами;</w:t>
      </w:r>
    </w:p>
    <w:p w:rsidR="003236EE" w:rsidRPr="007A6F70" w:rsidRDefault="003236EE" w:rsidP="003236EE">
      <w:pPr>
        <w:rPr>
          <w:rFonts w:eastAsiaTheme="minorHAnsi"/>
        </w:rPr>
      </w:pPr>
      <w:r w:rsidRPr="007A6F70">
        <w:rPr>
          <w:rFonts w:eastAsiaTheme="minorHAnsi"/>
        </w:rPr>
        <w:t>- измерять силу динамометром;</w:t>
      </w:r>
    </w:p>
    <w:p w:rsidR="003236EE" w:rsidRPr="007A6F70" w:rsidRDefault="003236EE" w:rsidP="003236EE">
      <w:pPr>
        <w:rPr>
          <w:rFonts w:eastAsiaTheme="minorHAnsi"/>
        </w:rPr>
      </w:pPr>
      <w:r w:rsidRPr="007A6F70">
        <w:rPr>
          <w:rFonts w:eastAsiaTheme="minorHAnsi"/>
        </w:rPr>
        <w:t>- приводить примеры механической работы;</w:t>
      </w:r>
    </w:p>
    <w:p w:rsidR="003236EE" w:rsidRPr="007A6F70" w:rsidRDefault="003236EE" w:rsidP="003236EE">
      <w:pPr>
        <w:rPr>
          <w:rFonts w:eastAsiaTheme="minorHAnsi"/>
        </w:rPr>
      </w:pPr>
      <w:r w:rsidRPr="007A6F70">
        <w:rPr>
          <w:rFonts w:eastAsiaTheme="minorHAnsi"/>
        </w:rPr>
        <w:t>- пользоваться простыми механизмами;</w:t>
      </w:r>
    </w:p>
    <w:p w:rsidR="003236EE" w:rsidRPr="007A6F70" w:rsidRDefault="003236EE" w:rsidP="003236EE">
      <w:pPr>
        <w:rPr>
          <w:rFonts w:eastAsiaTheme="minorHAnsi"/>
        </w:rPr>
      </w:pPr>
      <w:r w:rsidRPr="007A6F70">
        <w:rPr>
          <w:rFonts w:eastAsiaTheme="minorHAnsi"/>
        </w:rPr>
        <w:t>- решать задачи на вычисления (скорость, плотность, давление, ускорение тела, вес тела);</w:t>
      </w:r>
    </w:p>
    <w:p w:rsidR="003236EE" w:rsidRPr="007A6F70" w:rsidRDefault="003236EE" w:rsidP="003236EE">
      <w:pPr>
        <w:rPr>
          <w:rFonts w:eastAsiaTheme="minorHAnsi"/>
        </w:rPr>
      </w:pPr>
      <w:r w:rsidRPr="007A6F70">
        <w:rPr>
          <w:rFonts w:eastAsiaTheme="minorHAnsi"/>
        </w:rPr>
        <w:t>- приводить примеры тепловых явлений, их применения в жизни;</w:t>
      </w:r>
    </w:p>
    <w:p w:rsidR="003236EE" w:rsidRPr="007A6F70" w:rsidRDefault="003236EE" w:rsidP="003236EE">
      <w:pPr>
        <w:rPr>
          <w:rFonts w:eastAsiaTheme="minorHAnsi"/>
        </w:rPr>
      </w:pPr>
      <w:r w:rsidRPr="007A6F70">
        <w:rPr>
          <w:rFonts w:eastAsiaTheme="minorHAnsi"/>
        </w:rPr>
        <w:t>- приводить примеры тепловых двигателей;</w:t>
      </w:r>
    </w:p>
    <w:p w:rsidR="00923733" w:rsidRPr="007A6F70" w:rsidRDefault="003236EE" w:rsidP="007A6F70">
      <w:pPr>
        <w:rPr>
          <w:b/>
          <w:i/>
        </w:rPr>
      </w:pPr>
      <w:r w:rsidRPr="007A6F70">
        <w:rPr>
          <w:rFonts w:eastAsiaTheme="minorHAnsi"/>
        </w:rPr>
        <w:t>- объяснять, что такое Архимедова сила, приводить примеры из жизни.</w:t>
      </w:r>
    </w:p>
    <w:p w:rsidR="004955FA" w:rsidRDefault="004955FA" w:rsidP="00A247B4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eastAsia="HiddenHorzOCR"/>
          <w:b/>
        </w:rPr>
      </w:pPr>
    </w:p>
    <w:p w:rsidR="00923733" w:rsidRDefault="00923733" w:rsidP="00A247B4">
      <w:pPr>
        <w:tabs>
          <w:tab w:val="left" w:pos="4500"/>
        </w:tabs>
        <w:spacing w:line="360" w:lineRule="auto"/>
        <w:rPr>
          <w:color w:val="000000"/>
          <w:spacing w:val="-5"/>
          <w:szCs w:val="23"/>
        </w:rPr>
      </w:pPr>
    </w:p>
    <w:p w:rsidR="00923733" w:rsidRPr="007A6F70" w:rsidRDefault="00923733" w:rsidP="00A247B4">
      <w:pPr>
        <w:tabs>
          <w:tab w:val="left" w:pos="4500"/>
        </w:tabs>
        <w:spacing w:line="360" w:lineRule="auto"/>
        <w:rPr>
          <w:color w:val="000000"/>
          <w:spacing w:val="-5"/>
        </w:rPr>
      </w:pPr>
    </w:p>
    <w:p w:rsidR="00DF2A8A" w:rsidRPr="007A6F70" w:rsidRDefault="00DF2A8A" w:rsidP="00A247B4">
      <w:pPr>
        <w:tabs>
          <w:tab w:val="left" w:pos="4500"/>
        </w:tabs>
        <w:spacing w:line="360" w:lineRule="auto"/>
        <w:rPr>
          <w:color w:val="000000"/>
          <w:spacing w:val="-5"/>
        </w:rPr>
      </w:pPr>
    </w:p>
    <w:p w:rsidR="00E228B3" w:rsidRPr="007A6F70" w:rsidRDefault="00E228B3" w:rsidP="00A247B4">
      <w:pPr>
        <w:tabs>
          <w:tab w:val="left" w:pos="4500"/>
        </w:tabs>
        <w:spacing w:line="360" w:lineRule="auto"/>
        <w:rPr>
          <w:color w:val="000000"/>
          <w:spacing w:val="-5"/>
        </w:rPr>
      </w:pPr>
    </w:p>
    <w:p w:rsidR="00E228B3" w:rsidRDefault="00E228B3" w:rsidP="00A247B4">
      <w:pPr>
        <w:tabs>
          <w:tab w:val="left" w:pos="4500"/>
        </w:tabs>
        <w:spacing w:line="360" w:lineRule="auto"/>
        <w:rPr>
          <w:color w:val="000000"/>
          <w:spacing w:val="-5"/>
          <w:szCs w:val="23"/>
        </w:rPr>
      </w:pPr>
    </w:p>
    <w:p w:rsidR="00E228B3" w:rsidRDefault="00E228B3" w:rsidP="00A247B4">
      <w:pPr>
        <w:tabs>
          <w:tab w:val="left" w:pos="4500"/>
        </w:tabs>
        <w:spacing w:line="360" w:lineRule="auto"/>
        <w:rPr>
          <w:color w:val="000000"/>
          <w:spacing w:val="-5"/>
          <w:szCs w:val="23"/>
        </w:rPr>
      </w:pPr>
    </w:p>
    <w:p w:rsidR="00E228B3" w:rsidRDefault="00E228B3" w:rsidP="00A247B4">
      <w:pPr>
        <w:tabs>
          <w:tab w:val="left" w:pos="4500"/>
        </w:tabs>
        <w:spacing w:line="360" w:lineRule="auto"/>
        <w:rPr>
          <w:color w:val="000000"/>
          <w:spacing w:val="-5"/>
          <w:szCs w:val="23"/>
        </w:rPr>
      </w:pPr>
    </w:p>
    <w:p w:rsidR="00E228B3" w:rsidRDefault="00E228B3" w:rsidP="00A247B4">
      <w:pPr>
        <w:tabs>
          <w:tab w:val="left" w:pos="4500"/>
        </w:tabs>
        <w:spacing w:line="360" w:lineRule="auto"/>
        <w:rPr>
          <w:color w:val="000000"/>
          <w:spacing w:val="-5"/>
          <w:szCs w:val="23"/>
        </w:rPr>
      </w:pPr>
    </w:p>
    <w:p w:rsidR="00E228B3" w:rsidRDefault="00E228B3" w:rsidP="00A247B4">
      <w:pPr>
        <w:tabs>
          <w:tab w:val="left" w:pos="4500"/>
        </w:tabs>
        <w:spacing w:line="360" w:lineRule="auto"/>
        <w:rPr>
          <w:color w:val="000000"/>
          <w:spacing w:val="-5"/>
          <w:szCs w:val="23"/>
        </w:rPr>
      </w:pPr>
    </w:p>
    <w:p w:rsidR="00923733" w:rsidRDefault="00923733" w:rsidP="00FF5997">
      <w:pPr>
        <w:tabs>
          <w:tab w:val="left" w:pos="4500"/>
        </w:tabs>
        <w:spacing w:line="360" w:lineRule="auto"/>
        <w:rPr>
          <w:b/>
          <w:sz w:val="36"/>
          <w:szCs w:val="36"/>
        </w:rPr>
      </w:pPr>
    </w:p>
    <w:p w:rsidR="00923733" w:rsidRDefault="00923733" w:rsidP="00A247B4">
      <w:pPr>
        <w:tabs>
          <w:tab w:val="left" w:pos="4500"/>
        </w:tabs>
        <w:spacing w:line="360" w:lineRule="auto"/>
        <w:jc w:val="center"/>
        <w:rPr>
          <w:b/>
          <w:sz w:val="36"/>
          <w:szCs w:val="36"/>
        </w:rPr>
      </w:pPr>
    </w:p>
    <w:p w:rsidR="00923733" w:rsidRDefault="00923733" w:rsidP="00A247B4">
      <w:pPr>
        <w:tabs>
          <w:tab w:val="left" w:pos="4500"/>
        </w:tabs>
        <w:spacing w:line="360" w:lineRule="auto"/>
        <w:jc w:val="center"/>
        <w:rPr>
          <w:b/>
          <w:sz w:val="36"/>
          <w:szCs w:val="36"/>
        </w:rPr>
      </w:pPr>
    </w:p>
    <w:p w:rsidR="00A247B4" w:rsidRDefault="00FF5997" w:rsidP="00FF5997">
      <w:pPr>
        <w:tabs>
          <w:tab w:val="left" w:pos="4500"/>
        </w:tabs>
        <w:spacing w:line="360" w:lineRule="auto"/>
        <w:jc w:val="center"/>
        <w:rPr>
          <w:sz w:val="28"/>
          <w:szCs w:val="36"/>
        </w:rPr>
      </w:pPr>
      <w:r w:rsidRPr="00FF5997">
        <w:rPr>
          <w:sz w:val="28"/>
          <w:szCs w:val="36"/>
          <w:lang w:val="en-US"/>
        </w:rPr>
        <w:t>IV</w:t>
      </w:r>
      <w:r w:rsidRPr="00FF5997">
        <w:rPr>
          <w:sz w:val="28"/>
          <w:szCs w:val="36"/>
        </w:rPr>
        <w:t>.ТЕМАТИЧЕСКОЕ ПЛАНИРОВАНИЕ</w:t>
      </w:r>
    </w:p>
    <w:p w:rsidR="00E51AA2" w:rsidRPr="00FF5997" w:rsidRDefault="00E51AA2" w:rsidP="00FF5997">
      <w:pPr>
        <w:tabs>
          <w:tab w:val="left" w:pos="4500"/>
        </w:tabs>
        <w:spacing w:line="360" w:lineRule="auto"/>
        <w:jc w:val="center"/>
        <w:rPr>
          <w:sz w:val="28"/>
          <w:szCs w:val="36"/>
        </w:rPr>
      </w:pPr>
    </w:p>
    <w:tbl>
      <w:tblPr>
        <w:tblOverlap w:val="never"/>
        <w:tblW w:w="11057" w:type="dxa"/>
        <w:tblInd w:w="-2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2"/>
        <w:gridCol w:w="5859"/>
        <w:gridCol w:w="992"/>
        <w:gridCol w:w="1276"/>
        <w:gridCol w:w="2258"/>
      </w:tblGrid>
      <w:tr w:rsidR="00A247B4" w:rsidRPr="00EE5E4A" w:rsidTr="00E228B3">
        <w:trPr>
          <w:trHeight w:hRule="exact" w:val="55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7B4" w:rsidRPr="00EE5E4A" w:rsidRDefault="00A247B4" w:rsidP="00A247B4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EE5E4A">
              <w:rPr>
                <w:rStyle w:val="10pt0pt"/>
                <w:rFonts w:eastAsiaTheme="minorHAnsi"/>
                <w:spacing w:val="0"/>
                <w:sz w:val="24"/>
                <w:szCs w:val="24"/>
              </w:rPr>
              <w:t>№</w:t>
            </w:r>
            <w:r>
              <w:rPr>
                <w:rStyle w:val="10pt0pt"/>
                <w:rFonts w:eastAsiaTheme="minorHAnsi"/>
                <w:spacing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10pt0pt"/>
                <w:rFonts w:eastAsiaTheme="minorHAnsi"/>
                <w:spacing w:val="0"/>
                <w:sz w:val="24"/>
                <w:szCs w:val="24"/>
              </w:rPr>
              <w:t>п</w:t>
            </w:r>
            <w:proofErr w:type="gramEnd"/>
            <w:r>
              <w:rPr>
                <w:rStyle w:val="10pt0pt"/>
                <w:rFonts w:eastAsiaTheme="minorHAnsi"/>
                <w:spacing w:val="0"/>
                <w:sz w:val="24"/>
                <w:szCs w:val="24"/>
              </w:rPr>
              <w:t>/п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7B4" w:rsidRPr="00EE5E4A" w:rsidRDefault="00A247B4" w:rsidP="00A247B4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rStyle w:val="115pt0pt"/>
                <w:rFonts w:eastAsiaTheme="minorHAnsi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7B4" w:rsidRPr="00EE5E4A" w:rsidRDefault="00A247B4" w:rsidP="00A247B4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pacing w:val="0"/>
                <w:sz w:val="24"/>
                <w:szCs w:val="24"/>
              </w:rPr>
            </w:pPr>
            <w:r>
              <w:rPr>
                <w:rStyle w:val="115pt0pt"/>
                <w:rFonts w:eastAsiaTheme="minorHAnsi"/>
                <w:spacing w:val="0"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7B4" w:rsidRDefault="00A247B4" w:rsidP="00A247B4">
            <w:pPr>
              <w:pStyle w:val="3"/>
              <w:shd w:val="clear" w:color="auto" w:fill="auto"/>
              <w:spacing w:line="240" w:lineRule="auto"/>
              <w:jc w:val="center"/>
              <w:rPr>
                <w:rStyle w:val="115pt0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115pt0pt"/>
                <w:rFonts w:eastAsiaTheme="minorHAnsi"/>
                <w:spacing w:val="0"/>
                <w:sz w:val="24"/>
                <w:szCs w:val="24"/>
              </w:rPr>
              <w:t>Дата</w:t>
            </w:r>
          </w:p>
          <w:p w:rsidR="00A247B4" w:rsidRDefault="00A247B4" w:rsidP="00A247B4">
            <w:pPr>
              <w:pStyle w:val="3"/>
              <w:shd w:val="clear" w:color="auto" w:fill="auto"/>
              <w:spacing w:line="240" w:lineRule="auto"/>
              <w:jc w:val="center"/>
              <w:rPr>
                <w:rStyle w:val="115pt0pt"/>
                <w:rFonts w:eastAsiaTheme="minorHAnsi"/>
                <w:spacing w:val="0"/>
                <w:sz w:val="24"/>
                <w:szCs w:val="24"/>
              </w:rPr>
            </w:pPr>
          </w:p>
          <w:p w:rsidR="00A247B4" w:rsidRPr="00EE5E4A" w:rsidRDefault="00A247B4" w:rsidP="00A247B4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7B4" w:rsidRDefault="00A247B4" w:rsidP="00A247B4">
            <w:pPr>
              <w:pStyle w:val="3"/>
              <w:shd w:val="clear" w:color="auto" w:fill="auto"/>
              <w:spacing w:line="240" w:lineRule="auto"/>
              <w:jc w:val="center"/>
              <w:rPr>
                <w:rStyle w:val="115pt0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115pt0pt"/>
                <w:rFonts w:eastAsiaTheme="minorHAnsi"/>
                <w:spacing w:val="0"/>
                <w:sz w:val="24"/>
                <w:szCs w:val="24"/>
              </w:rPr>
              <w:t>Примечание</w:t>
            </w:r>
          </w:p>
        </w:tc>
      </w:tr>
      <w:tr w:rsidR="00A247B4" w:rsidRPr="00EE5E4A" w:rsidTr="00E228B3">
        <w:trPr>
          <w:trHeight w:hRule="exact"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7B4" w:rsidRPr="00EE5E4A" w:rsidRDefault="00A247B4" w:rsidP="00491425">
            <w:pPr>
              <w:jc w:val="both"/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7B4" w:rsidRPr="0071592F" w:rsidRDefault="00A05970" w:rsidP="00491425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pacing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 четверть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7B4" w:rsidRPr="00EE5E4A" w:rsidRDefault="00A247B4" w:rsidP="00A247B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7B4" w:rsidRPr="00EE5E4A" w:rsidRDefault="00A247B4" w:rsidP="00491425">
            <w:pPr>
              <w:jc w:val="both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7B4" w:rsidRPr="00EE5E4A" w:rsidRDefault="00A247B4" w:rsidP="00491425">
            <w:pPr>
              <w:jc w:val="both"/>
            </w:pPr>
          </w:p>
        </w:tc>
      </w:tr>
      <w:tr w:rsidR="00A247B4" w:rsidRPr="00EE5E4A" w:rsidTr="00E228B3">
        <w:trPr>
          <w:trHeight w:hRule="exact" w:val="2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7B4" w:rsidRPr="00BB71CF" w:rsidRDefault="00E228B3" w:rsidP="0049142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7B4" w:rsidRPr="0071592F" w:rsidRDefault="0071592F" w:rsidP="00D5727D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- наука о природе. Физические явления.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7B4" w:rsidRPr="00BB71CF" w:rsidRDefault="00FF5997" w:rsidP="00E7114D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7B4" w:rsidRPr="00EE5E4A" w:rsidRDefault="00A247B4" w:rsidP="00491425">
            <w:pPr>
              <w:jc w:val="both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7B4" w:rsidRPr="00EE5E4A" w:rsidRDefault="00A247B4" w:rsidP="00491425">
            <w:pPr>
              <w:jc w:val="both"/>
            </w:pPr>
          </w:p>
        </w:tc>
      </w:tr>
      <w:tr w:rsidR="006B359F" w:rsidRPr="00EE5E4A" w:rsidTr="00E228B3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59F" w:rsidRPr="00BB71CF" w:rsidRDefault="006B359F" w:rsidP="00491425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2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59F" w:rsidRPr="0071592F" w:rsidRDefault="006B359F" w:rsidP="00491425">
            <w:r>
              <w:t xml:space="preserve">Физические величины, их изменение.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59F" w:rsidRDefault="00FF5997" w:rsidP="00E7114D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59F" w:rsidRPr="00EE5E4A" w:rsidRDefault="006B359F" w:rsidP="00491425">
            <w:pPr>
              <w:jc w:val="both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59F" w:rsidRPr="00EE5E4A" w:rsidRDefault="006B359F" w:rsidP="00491425">
            <w:pPr>
              <w:jc w:val="both"/>
            </w:pPr>
          </w:p>
        </w:tc>
      </w:tr>
      <w:tr w:rsidR="006B359F" w:rsidRPr="00EE5E4A" w:rsidTr="00E228B3">
        <w:trPr>
          <w:trHeight w:hRule="exact" w:val="55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59F" w:rsidRPr="00BB71CF" w:rsidRDefault="006B359F" w:rsidP="00491425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pacing w:val="0"/>
                <w:sz w:val="24"/>
                <w:szCs w:val="24"/>
              </w:rPr>
            </w:pPr>
            <w:r>
              <w:rPr>
                <w:b/>
                <w:spacing w:val="0"/>
                <w:sz w:val="24"/>
                <w:szCs w:val="24"/>
              </w:rPr>
              <w:t>3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59F" w:rsidRPr="0071592F" w:rsidRDefault="006B359F" w:rsidP="00BA61C3">
            <w:pPr>
              <w:pStyle w:val="a6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Силы в природе: сила тяготения, вес и масса тела, сила трения, сила упругости.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59F" w:rsidRDefault="00E51AA2" w:rsidP="00E7114D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59F" w:rsidRPr="00EE5E4A" w:rsidRDefault="006B359F" w:rsidP="00491425">
            <w:pPr>
              <w:jc w:val="both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59F" w:rsidRPr="00EE5E4A" w:rsidRDefault="006B359F" w:rsidP="00491425">
            <w:pPr>
              <w:jc w:val="both"/>
            </w:pPr>
          </w:p>
        </w:tc>
      </w:tr>
      <w:tr w:rsidR="006B359F" w:rsidRPr="00EE5E4A" w:rsidTr="00E228B3">
        <w:trPr>
          <w:trHeight w:hRule="exact" w:val="56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59F" w:rsidRPr="00BB71CF" w:rsidRDefault="006B359F" w:rsidP="00491425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4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59F" w:rsidRPr="0071592F" w:rsidRDefault="006B359F" w:rsidP="00BA61C3">
            <w:pPr>
              <w:pStyle w:val="a6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Состояние покоя. Равновесие. Невесомость. Инерция. Центробежная и центростремительная сила.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59F" w:rsidRDefault="00E51AA2" w:rsidP="00E7114D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59F" w:rsidRPr="00EE5E4A" w:rsidRDefault="006B359F" w:rsidP="00491425">
            <w:pPr>
              <w:jc w:val="both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59F" w:rsidRPr="00EE5E4A" w:rsidRDefault="006B359F" w:rsidP="00491425">
            <w:pPr>
              <w:jc w:val="both"/>
            </w:pPr>
          </w:p>
        </w:tc>
      </w:tr>
      <w:tr w:rsidR="006B359F" w:rsidRPr="00EE5E4A" w:rsidTr="00E228B3">
        <w:trPr>
          <w:trHeight w:hRule="exact" w:val="5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59F" w:rsidRPr="00BB71CF" w:rsidRDefault="006B359F" w:rsidP="00354A6A">
            <w:pPr>
              <w:pStyle w:val="3"/>
              <w:shd w:val="clear" w:color="auto" w:fill="auto"/>
              <w:spacing w:line="240" w:lineRule="auto"/>
              <w:rPr>
                <w:rStyle w:val="10pt0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10pt0pt"/>
                <w:rFonts w:eastAsiaTheme="minorHAnsi"/>
                <w:spacing w:val="0"/>
                <w:sz w:val="24"/>
                <w:szCs w:val="24"/>
              </w:rPr>
              <w:t>5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59F" w:rsidRPr="0071592F" w:rsidRDefault="006B359F" w:rsidP="00BA61C3">
            <w:pPr>
              <w:pStyle w:val="a6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Рычаг. Виды механических передач. Механическая работа и энергия. "Золотое" правило механики.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59F" w:rsidRDefault="00E51AA2" w:rsidP="00E7114D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59F" w:rsidRPr="00EE5E4A" w:rsidRDefault="006B359F" w:rsidP="00491425">
            <w:pPr>
              <w:jc w:val="both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59F" w:rsidRPr="00EE5E4A" w:rsidRDefault="006B359F" w:rsidP="00491425">
            <w:pPr>
              <w:jc w:val="both"/>
            </w:pPr>
          </w:p>
        </w:tc>
      </w:tr>
      <w:tr w:rsidR="006B359F" w:rsidRPr="00EE5E4A" w:rsidTr="00E228B3">
        <w:trPr>
          <w:trHeight w:hRule="exact" w:val="56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59F" w:rsidRPr="00BB71CF" w:rsidRDefault="006B359F" w:rsidP="00491425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pacing w:val="0"/>
                <w:sz w:val="24"/>
                <w:szCs w:val="24"/>
              </w:rPr>
            </w:pPr>
            <w:r>
              <w:rPr>
                <w:b/>
                <w:spacing w:val="0"/>
                <w:sz w:val="24"/>
                <w:szCs w:val="24"/>
              </w:rPr>
              <w:t>6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59F" w:rsidRPr="0071592F" w:rsidRDefault="006B359F" w:rsidP="00BA61C3">
            <w:pPr>
              <w:pStyle w:val="a6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Механическое движение. Относительность движения. Система отсчета. Направление движения. Траектория.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59F" w:rsidRDefault="00E51AA2" w:rsidP="00E7114D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59F" w:rsidRPr="00EE5E4A" w:rsidRDefault="006B359F" w:rsidP="00491425">
            <w:pPr>
              <w:jc w:val="both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59F" w:rsidRPr="00EE5E4A" w:rsidRDefault="006B359F" w:rsidP="00491425">
            <w:pPr>
              <w:jc w:val="both"/>
            </w:pPr>
          </w:p>
        </w:tc>
      </w:tr>
      <w:tr w:rsidR="006B359F" w:rsidRPr="00EE5E4A" w:rsidTr="00E228B3">
        <w:trPr>
          <w:trHeight w:hRule="exact" w:val="28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59F" w:rsidRPr="00BB71CF" w:rsidRDefault="006B359F" w:rsidP="00491425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pacing w:val="0"/>
                <w:sz w:val="24"/>
                <w:szCs w:val="24"/>
              </w:rPr>
            </w:pPr>
            <w:r>
              <w:rPr>
                <w:b/>
                <w:spacing w:val="0"/>
                <w:sz w:val="24"/>
                <w:szCs w:val="24"/>
              </w:rPr>
              <w:t>7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59F" w:rsidRPr="0071592F" w:rsidRDefault="006B359F" w:rsidP="00BA61C3">
            <w:pPr>
              <w:pStyle w:val="a6"/>
              <w:spacing w:before="0" w:beforeAutospacing="0" w:after="150" w:afterAutospacing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Смачиваемость</w:t>
            </w:r>
            <w:proofErr w:type="spellEnd"/>
            <w:r>
              <w:rPr>
                <w:color w:val="000000" w:themeColor="text1"/>
              </w:rPr>
              <w:t xml:space="preserve"> и капиллярность</w:t>
            </w:r>
            <w:proofErr w:type="gramStart"/>
            <w:r>
              <w:rPr>
                <w:color w:val="000000" w:themeColor="text1"/>
              </w:rPr>
              <w:t>.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>п</w:t>
            </w:r>
            <w:proofErr w:type="gramEnd"/>
            <w:r>
              <w:rPr>
                <w:color w:val="000000" w:themeColor="text1"/>
              </w:rPr>
              <w:t>лотность.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59F" w:rsidRDefault="00E51AA2" w:rsidP="00E7114D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59F" w:rsidRPr="00EE5E4A" w:rsidRDefault="006B359F" w:rsidP="00491425">
            <w:pPr>
              <w:jc w:val="both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59F" w:rsidRPr="00EE5E4A" w:rsidRDefault="006B359F" w:rsidP="00491425">
            <w:pPr>
              <w:jc w:val="both"/>
            </w:pPr>
          </w:p>
        </w:tc>
      </w:tr>
      <w:tr w:rsidR="006B359F" w:rsidRPr="00EE5E4A" w:rsidTr="00E228B3">
        <w:trPr>
          <w:trHeight w:hRule="exact" w:val="83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59F" w:rsidRPr="00BB71CF" w:rsidRDefault="006B359F" w:rsidP="00491425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="00A05970">
              <w:rPr>
                <w:b/>
              </w:rPr>
              <w:t>-9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59F" w:rsidRPr="0071592F" w:rsidRDefault="006B359F" w:rsidP="00BA61C3">
            <w:pPr>
              <w:pStyle w:val="a6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Давление. Гидравлические механизмы. Давление на дне водоемов. Сообщающиеся сосуды. Плавление тел. </w:t>
            </w:r>
            <w:proofErr w:type="spellStart"/>
            <w:r>
              <w:rPr>
                <w:color w:val="000000" w:themeColor="text1"/>
              </w:rPr>
              <w:t>Воздухоплавление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59F" w:rsidRDefault="00E51AA2" w:rsidP="00E7114D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59F" w:rsidRPr="00EE5E4A" w:rsidRDefault="006B359F" w:rsidP="00491425">
            <w:pPr>
              <w:jc w:val="both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59F" w:rsidRPr="00EE5E4A" w:rsidRDefault="006B359F" w:rsidP="00491425">
            <w:pPr>
              <w:jc w:val="both"/>
            </w:pPr>
          </w:p>
        </w:tc>
      </w:tr>
      <w:tr w:rsidR="00A247B4" w:rsidRPr="00EE5E4A" w:rsidTr="00E228B3">
        <w:trPr>
          <w:trHeight w:hRule="exact" w:val="29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7B4" w:rsidRPr="00BB71CF" w:rsidRDefault="00A247B4" w:rsidP="00491425">
            <w:pPr>
              <w:jc w:val="both"/>
              <w:rPr>
                <w:b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7B4" w:rsidRPr="0071592F" w:rsidRDefault="00DB3A76" w:rsidP="00DB3A76">
            <w:pPr>
              <w:jc w:val="center"/>
            </w:pPr>
            <w:r w:rsidRPr="0071592F">
              <w:rPr>
                <w:b/>
              </w:rPr>
              <w:t xml:space="preserve">II четверть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7B4" w:rsidRPr="00BB71CF" w:rsidRDefault="00A247B4" w:rsidP="00A247B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7B4" w:rsidRPr="00EE5E4A" w:rsidRDefault="00A247B4" w:rsidP="00491425">
            <w:pPr>
              <w:jc w:val="both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7B4" w:rsidRPr="00EE5E4A" w:rsidRDefault="00A247B4" w:rsidP="00491425">
            <w:pPr>
              <w:jc w:val="both"/>
            </w:pPr>
          </w:p>
        </w:tc>
      </w:tr>
      <w:tr w:rsidR="006B359F" w:rsidRPr="00EE5E4A" w:rsidTr="00E228B3">
        <w:trPr>
          <w:trHeight w:hRule="exact" w:val="27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59F" w:rsidRPr="00BB71CF" w:rsidRDefault="00A05970" w:rsidP="00491425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59F" w:rsidRPr="0071592F" w:rsidRDefault="006B359F" w:rsidP="00BA61C3">
            <w:pPr>
              <w:pStyle w:val="a6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Температура и её измерение. Температурная шкала.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59F" w:rsidRDefault="00E51AA2" w:rsidP="00E7114D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59F" w:rsidRPr="00EE5E4A" w:rsidRDefault="006B359F" w:rsidP="00491425">
            <w:pPr>
              <w:jc w:val="both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59F" w:rsidRPr="00EE5E4A" w:rsidRDefault="006B359F" w:rsidP="00491425">
            <w:pPr>
              <w:jc w:val="both"/>
            </w:pPr>
          </w:p>
        </w:tc>
      </w:tr>
      <w:tr w:rsidR="00E51AA2" w:rsidRPr="00EE5E4A" w:rsidTr="00E228B3">
        <w:trPr>
          <w:trHeight w:hRule="exact" w:val="85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AA2" w:rsidRPr="00BB71CF" w:rsidRDefault="00E51AA2" w:rsidP="00491425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pacing w:val="0"/>
                <w:sz w:val="24"/>
                <w:szCs w:val="24"/>
              </w:rPr>
            </w:pPr>
            <w:r>
              <w:rPr>
                <w:b/>
                <w:spacing w:val="0"/>
                <w:sz w:val="24"/>
                <w:szCs w:val="24"/>
              </w:rPr>
              <w:t>11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AA2" w:rsidRPr="0071592F" w:rsidRDefault="00E51AA2" w:rsidP="00BA61C3">
            <w:pPr>
              <w:pStyle w:val="a6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Теплопередача и теплопроводность. Конвенция и тепловые излучения. Зависимость объёма от температуры.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AA2" w:rsidRDefault="00E51AA2" w:rsidP="00E51AA2">
            <w:pPr>
              <w:jc w:val="center"/>
            </w:pPr>
            <w:r w:rsidRPr="0098354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AA2" w:rsidRPr="00EE5E4A" w:rsidRDefault="00E51AA2" w:rsidP="00491425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AA2" w:rsidRPr="00EE5E4A" w:rsidRDefault="00E51AA2" w:rsidP="00491425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E51AA2" w:rsidRPr="00EE5E4A" w:rsidTr="00E228B3">
        <w:trPr>
          <w:trHeight w:hRule="exact" w:val="41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AA2" w:rsidRPr="00BB71CF" w:rsidRDefault="00E51AA2" w:rsidP="00491425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pacing w:val="0"/>
                <w:sz w:val="24"/>
                <w:szCs w:val="24"/>
              </w:rPr>
            </w:pPr>
            <w:r>
              <w:rPr>
                <w:b/>
                <w:spacing w:val="0"/>
                <w:sz w:val="24"/>
                <w:szCs w:val="24"/>
              </w:rPr>
              <w:t>12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AA2" w:rsidRPr="0071592F" w:rsidRDefault="00E51AA2" w:rsidP="00BA61C3">
            <w:pPr>
              <w:pStyle w:val="a6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Внутренняя энергия тела. Тепловые машины.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AA2" w:rsidRDefault="00E51AA2" w:rsidP="00E51AA2">
            <w:pPr>
              <w:jc w:val="center"/>
            </w:pPr>
            <w:r w:rsidRPr="0098354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AA2" w:rsidRPr="00EE5E4A" w:rsidRDefault="00E51AA2" w:rsidP="00491425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AA2" w:rsidRPr="00EE5E4A" w:rsidRDefault="00E51AA2" w:rsidP="00491425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E51AA2" w:rsidRPr="00EE5E4A" w:rsidTr="00E228B3">
        <w:trPr>
          <w:trHeight w:hRule="exact" w:val="5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AA2" w:rsidRPr="00BB71CF" w:rsidRDefault="00E51AA2" w:rsidP="00491425">
            <w:pPr>
              <w:pStyle w:val="3"/>
              <w:shd w:val="clear" w:color="auto" w:fill="auto"/>
              <w:spacing w:line="240" w:lineRule="auto"/>
              <w:jc w:val="both"/>
              <w:rPr>
                <w:rStyle w:val="10pt0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10pt0pt"/>
                <w:rFonts w:eastAsiaTheme="minorHAnsi"/>
                <w:spacing w:val="0"/>
                <w:sz w:val="24"/>
                <w:szCs w:val="24"/>
              </w:rPr>
              <w:t>13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AA2" w:rsidRPr="0071592F" w:rsidRDefault="00E51AA2" w:rsidP="00BA61C3">
            <w:pPr>
              <w:pStyle w:val="a6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Плавление и кристаллизация. Испарение и конденсация. Принцип работы холодильника.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AA2" w:rsidRDefault="00E51AA2" w:rsidP="00E51AA2">
            <w:pPr>
              <w:jc w:val="center"/>
            </w:pPr>
            <w:r w:rsidRPr="0098354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AA2" w:rsidRPr="00EE5E4A" w:rsidRDefault="00E51AA2" w:rsidP="00491425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AA2" w:rsidRPr="00EE5E4A" w:rsidRDefault="00E51AA2" w:rsidP="00491425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E51AA2" w:rsidRPr="00EE5E4A" w:rsidTr="00E228B3">
        <w:trPr>
          <w:trHeight w:hRule="exact" w:val="56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AA2" w:rsidRPr="00BB71CF" w:rsidRDefault="00E51AA2" w:rsidP="00491425">
            <w:pPr>
              <w:pStyle w:val="3"/>
              <w:shd w:val="clear" w:color="auto" w:fill="auto"/>
              <w:spacing w:line="240" w:lineRule="auto"/>
              <w:jc w:val="both"/>
              <w:rPr>
                <w:rStyle w:val="10pt0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10pt0pt"/>
                <w:rFonts w:eastAsiaTheme="minorHAnsi"/>
                <w:spacing w:val="0"/>
                <w:sz w:val="24"/>
                <w:szCs w:val="24"/>
              </w:rPr>
              <w:t>14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AA2" w:rsidRPr="0071592F" w:rsidRDefault="00E51AA2" w:rsidP="00BA61C3">
            <w:pPr>
              <w:pStyle w:val="a6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Зависимость процесса кипения жидкости от давления и температуры.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AA2" w:rsidRDefault="00E51AA2" w:rsidP="00E51AA2">
            <w:pPr>
              <w:jc w:val="center"/>
            </w:pPr>
            <w:r w:rsidRPr="0098354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AA2" w:rsidRPr="00EE5E4A" w:rsidRDefault="00E51AA2" w:rsidP="00491425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AA2" w:rsidRPr="00EE5E4A" w:rsidRDefault="00E51AA2" w:rsidP="00491425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E51AA2" w:rsidRPr="00EE5E4A" w:rsidTr="00E228B3">
        <w:trPr>
          <w:trHeight w:hRule="exact" w:val="55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AA2" w:rsidRPr="00BB71CF" w:rsidRDefault="00E51AA2" w:rsidP="00491425">
            <w:pPr>
              <w:pStyle w:val="3"/>
              <w:shd w:val="clear" w:color="auto" w:fill="auto"/>
              <w:spacing w:line="240" w:lineRule="auto"/>
              <w:jc w:val="both"/>
              <w:rPr>
                <w:rStyle w:val="10pt0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10pt0pt"/>
                <w:rFonts w:eastAsiaTheme="minorHAnsi"/>
                <w:spacing w:val="0"/>
                <w:sz w:val="24"/>
                <w:szCs w:val="24"/>
              </w:rPr>
              <w:t>15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AA2" w:rsidRPr="0071592F" w:rsidRDefault="00E51AA2" w:rsidP="00BA61C3">
            <w:pPr>
              <w:pStyle w:val="a6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Принцип работы паровоза. Двигатель внутреннего сгорания.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AA2" w:rsidRDefault="00E51AA2" w:rsidP="00E51AA2">
            <w:pPr>
              <w:jc w:val="center"/>
            </w:pPr>
            <w:r w:rsidRPr="0098354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AA2" w:rsidRPr="00EE5E4A" w:rsidRDefault="00E51AA2" w:rsidP="00491425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AA2" w:rsidRPr="00EE5E4A" w:rsidRDefault="00E51AA2" w:rsidP="00491425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E51AA2" w:rsidRPr="00EE5E4A" w:rsidTr="00E228B3">
        <w:trPr>
          <w:trHeight w:hRule="exact" w:val="28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AA2" w:rsidRPr="00BB71CF" w:rsidRDefault="00E51AA2" w:rsidP="00491425">
            <w:pPr>
              <w:pStyle w:val="3"/>
              <w:shd w:val="clear" w:color="auto" w:fill="auto"/>
              <w:spacing w:line="240" w:lineRule="auto"/>
              <w:jc w:val="both"/>
              <w:rPr>
                <w:rStyle w:val="10pt0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10pt0pt"/>
                <w:rFonts w:eastAsiaTheme="minorHAnsi"/>
                <w:spacing w:val="0"/>
                <w:sz w:val="24"/>
                <w:szCs w:val="24"/>
              </w:rPr>
              <w:t>16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AA2" w:rsidRPr="0071592F" w:rsidRDefault="00E51AA2" w:rsidP="00DB3A76">
            <w:r>
              <w:t>Тепло земных недр. Топливо.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AA2" w:rsidRDefault="00E51AA2" w:rsidP="00E51AA2">
            <w:pPr>
              <w:jc w:val="center"/>
            </w:pPr>
            <w:r w:rsidRPr="0098354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AA2" w:rsidRPr="00EE5E4A" w:rsidRDefault="00E51AA2" w:rsidP="00491425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AA2" w:rsidRPr="00EE5E4A" w:rsidRDefault="00E51AA2" w:rsidP="00491425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8B3F6F" w:rsidRPr="00EE5E4A" w:rsidTr="00E228B3">
        <w:trPr>
          <w:trHeight w:hRule="exact" w:val="4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F6F" w:rsidRPr="00BB71CF" w:rsidRDefault="008B3F6F" w:rsidP="00491425">
            <w:pPr>
              <w:pStyle w:val="3"/>
              <w:shd w:val="clear" w:color="auto" w:fill="auto"/>
              <w:spacing w:line="240" w:lineRule="auto"/>
              <w:jc w:val="both"/>
              <w:rPr>
                <w:rStyle w:val="10pt0pt"/>
                <w:rFonts w:eastAsiaTheme="minorHAnsi"/>
                <w:spacing w:val="0"/>
                <w:sz w:val="24"/>
                <w:szCs w:val="24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F6F" w:rsidRPr="0071592F" w:rsidRDefault="00DB3A76" w:rsidP="00DB3A76">
            <w:pPr>
              <w:pStyle w:val="a6"/>
              <w:spacing w:before="0" w:beforeAutospacing="0" w:after="150" w:afterAutospacing="0"/>
              <w:jc w:val="center"/>
              <w:rPr>
                <w:color w:val="000000" w:themeColor="text1"/>
              </w:rPr>
            </w:pPr>
            <w:r w:rsidRPr="0071592F">
              <w:rPr>
                <w:b/>
                <w:lang w:val="en-US"/>
              </w:rPr>
              <w:t>III</w:t>
            </w:r>
            <w:r w:rsidRPr="0071592F">
              <w:rPr>
                <w:b/>
              </w:rPr>
              <w:t xml:space="preserve"> четверть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F6F" w:rsidRPr="00BB71CF" w:rsidRDefault="008B3F6F" w:rsidP="00A247B4">
            <w:pPr>
              <w:pStyle w:val="3"/>
              <w:shd w:val="clear" w:color="auto" w:fill="auto"/>
              <w:spacing w:line="240" w:lineRule="auto"/>
              <w:jc w:val="center"/>
              <w:rPr>
                <w:rStyle w:val="10pt0pt"/>
                <w:rFonts w:eastAsiaTheme="minorHAnsi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F6F" w:rsidRPr="00EE5E4A" w:rsidRDefault="008B3F6F" w:rsidP="00491425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F6F" w:rsidRPr="00EE5E4A" w:rsidRDefault="008B3F6F" w:rsidP="00491425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E51AA2" w:rsidRPr="00EE5E4A" w:rsidTr="00E228B3">
        <w:trPr>
          <w:trHeight w:hRule="exact"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AA2" w:rsidRPr="00BB71CF" w:rsidRDefault="00E51AA2" w:rsidP="00491425">
            <w:pPr>
              <w:pStyle w:val="3"/>
              <w:shd w:val="clear" w:color="auto" w:fill="auto"/>
              <w:spacing w:line="240" w:lineRule="auto"/>
              <w:jc w:val="both"/>
              <w:rPr>
                <w:rStyle w:val="10pt0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10pt0pt"/>
                <w:rFonts w:eastAsiaTheme="minorHAnsi"/>
                <w:spacing w:val="0"/>
                <w:sz w:val="24"/>
                <w:szCs w:val="24"/>
              </w:rPr>
              <w:t>17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AA2" w:rsidRPr="0071592F" w:rsidRDefault="00E51AA2" w:rsidP="00BA61C3">
            <w:pPr>
              <w:pStyle w:val="a6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Электризация тел. Два вида электрических зарядов.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AA2" w:rsidRDefault="00E51AA2" w:rsidP="00E51AA2">
            <w:pPr>
              <w:jc w:val="center"/>
            </w:pPr>
            <w:r w:rsidRPr="00DF7348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AA2" w:rsidRPr="00EE5E4A" w:rsidRDefault="00E51AA2" w:rsidP="00491425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AA2" w:rsidRPr="00EE5E4A" w:rsidRDefault="00E51AA2" w:rsidP="00491425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E51AA2" w:rsidRPr="00EE5E4A" w:rsidTr="00E228B3">
        <w:trPr>
          <w:trHeight w:hRule="exact" w:val="53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AA2" w:rsidRDefault="00E51AA2" w:rsidP="00491425">
            <w:pPr>
              <w:pStyle w:val="3"/>
              <w:spacing w:line="240" w:lineRule="auto"/>
              <w:jc w:val="both"/>
              <w:rPr>
                <w:rStyle w:val="10pt0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10pt0pt"/>
                <w:rFonts w:eastAsiaTheme="minorHAnsi"/>
                <w:spacing w:val="0"/>
                <w:sz w:val="24"/>
                <w:szCs w:val="24"/>
              </w:rPr>
              <w:t>18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AA2" w:rsidRPr="0071592F" w:rsidRDefault="00E51AA2" w:rsidP="00BA61C3">
            <w:pPr>
              <w:pStyle w:val="a6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образуется грозовое облако, молния, гром. Громоотвод.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AA2" w:rsidRDefault="00E51AA2" w:rsidP="00E51AA2">
            <w:pPr>
              <w:jc w:val="center"/>
            </w:pPr>
            <w:r w:rsidRPr="00DF7348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AA2" w:rsidRPr="00EE5E4A" w:rsidRDefault="00E51AA2" w:rsidP="00491425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AA2" w:rsidRPr="00EE5E4A" w:rsidRDefault="00E51AA2" w:rsidP="00491425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E51AA2" w:rsidRPr="00EE5E4A" w:rsidTr="00E228B3">
        <w:trPr>
          <w:trHeight w:hRule="exact" w:val="38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AA2" w:rsidRPr="00BB71CF" w:rsidRDefault="00E51AA2" w:rsidP="00DB3A76">
            <w:pPr>
              <w:pStyle w:val="3"/>
              <w:spacing w:line="240" w:lineRule="auto"/>
              <w:jc w:val="both"/>
              <w:rPr>
                <w:rStyle w:val="10pt0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10pt0pt"/>
                <w:rFonts w:eastAsiaTheme="minorHAnsi"/>
                <w:spacing w:val="0"/>
                <w:sz w:val="24"/>
                <w:szCs w:val="24"/>
              </w:rPr>
              <w:t>19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AA2" w:rsidRPr="0071592F" w:rsidRDefault="00E51AA2" w:rsidP="000A59EF">
            <w:pPr>
              <w:pStyle w:val="a6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Электрический ток. Источники тока. Проводники тока.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AA2" w:rsidRDefault="00E51AA2" w:rsidP="00E51AA2">
            <w:pPr>
              <w:jc w:val="center"/>
            </w:pPr>
            <w:r w:rsidRPr="00DF7348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AA2" w:rsidRPr="00EE5E4A" w:rsidRDefault="00E51AA2" w:rsidP="000A59EF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AA2" w:rsidRPr="00EE5E4A" w:rsidRDefault="00E51AA2" w:rsidP="000A59EF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E51AA2" w:rsidRPr="00EE5E4A" w:rsidTr="00E228B3">
        <w:trPr>
          <w:trHeight w:hRule="exact" w:val="38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AA2" w:rsidRDefault="00E51AA2" w:rsidP="000A59EF">
            <w:pPr>
              <w:pStyle w:val="3"/>
              <w:spacing w:line="240" w:lineRule="auto"/>
              <w:jc w:val="both"/>
              <w:rPr>
                <w:rStyle w:val="10pt0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10pt0pt"/>
                <w:rFonts w:eastAsiaTheme="minorHAnsi"/>
                <w:spacing w:val="0"/>
                <w:sz w:val="24"/>
                <w:szCs w:val="24"/>
              </w:rPr>
              <w:t>20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AA2" w:rsidRPr="0071592F" w:rsidRDefault="00E51AA2" w:rsidP="000A59EF">
            <w:pPr>
              <w:pStyle w:val="a6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Электрическая цепь.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AA2" w:rsidRDefault="00E51AA2" w:rsidP="00E51AA2">
            <w:pPr>
              <w:jc w:val="center"/>
            </w:pPr>
            <w:r w:rsidRPr="00DF7348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AA2" w:rsidRPr="00EE5E4A" w:rsidRDefault="00E51AA2" w:rsidP="000A59EF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AA2" w:rsidRPr="00EE5E4A" w:rsidRDefault="00E51AA2" w:rsidP="000A59EF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E51AA2" w:rsidRPr="00EE5E4A" w:rsidTr="00E228B3">
        <w:trPr>
          <w:trHeight w:hRule="exact" w:val="65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AA2" w:rsidRPr="00BB71CF" w:rsidRDefault="00E51AA2" w:rsidP="00DB3A76">
            <w:pPr>
              <w:pStyle w:val="3"/>
              <w:spacing w:line="240" w:lineRule="auto"/>
              <w:jc w:val="both"/>
              <w:rPr>
                <w:rStyle w:val="10pt0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10pt0pt"/>
                <w:rFonts w:eastAsiaTheme="minorHAnsi"/>
                <w:spacing w:val="0"/>
                <w:sz w:val="24"/>
                <w:szCs w:val="24"/>
              </w:rPr>
              <w:t>21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AA2" w:rsidRPr="008A11E9" w:rsidRDefault="00E51AA2" w:rsidP="008A11E9">
            <w:pPr>
              <w:pStyle w:val="a6"/>
              <w:spacing w:before="0" w:beforeAutospacing="0" w:after="150" w:afterAutospacing="0"/>
              <w:rPr>
                <w:color w:val="000000" w:themeColor="text1"/>
              </w:rPr>
            </w:pPr>
            <w:r w:rsidRPr="008A11E9">
              <w:rPr>
                <w:color w:val="000000" w:themeColor="text1"/>
              </w:rPr>
              <w:t>Сила тока. Напряжение и мощность. Закон Ома. Электрическое сопротивление.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AA2" w:rsidRDefault="00E51AA2" w:rsidP="00E51AA2">
            <w:pPr>
              <w:jc w:val="center"/>
            </w:pPr>
            <w:r w:rsidRPr="00DF7348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AA2" w:rsidRPr="00EE5E4A" w:rsidRDefault="00E51AA2" w:rsidP="000A59EF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AA2" w:rsidRPr="00EE5E4A" w:rsidRDefault="00E51AA2" w:rsidP="000A59EF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E51AA2" w:rsidRPr="00EE5E4A" w:rsidTr="00E228B3">
        <w:trPr>
          <w:trHeight w:hRule="exact" w:val="38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AA2" w:rsidRDefault="00E51AA2" w:rsidP="000A59EF">
            <w:pPr>
              <w:pStyle w:val="3"/>
              <w:spacing w:line="240" w:lineRule="auto"/>
              <w:jc w:val="both"/>
              <w:rPr>
                <w:rStyle w:val="10pt0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10pt0pt"/>
                <w:rFonts w:eastAsiaTheme="minorHAnsi"/>
                <w:spacing w:val="0"/>
                <w:sz w:val="24"/>
                <w:szCs w:val="24"/>
              </w:rPr>
              <w:t>22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AA2" w:rsidRPr="0071592F" w:rsidRDefault="00E51AA2" w:rsidP="000A59EF">
            <w:pPr>
              <w:pStyle w:val="a6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 истории изобретения электрической лампы.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AA2" w:rsidRDefault="00E51AA2" w:rsidP="00E51AA2">
            <w:pPr>
              <w:jc w:val="center"/>
            </w:pPr>
            <w:r w:rsidRPr="00DF7348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AA2" w:rsidRPr="00EE5E4A" w:rsidRDefault="00E51AA2" w:rsidP="000A59EF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AA2" w:rsidRPr="00EE5E4A" w:rsidRDefault="00E51AA2" w:rsidP="000A59EF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E51AA2" w:rsidRPr="00EE5E4A" w:rsidTr="00E228B3">
        <w:trPr>
          <w:trHeight w:hRule="exact" w:val="34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AA2" w:rsidRPr="00BB71CF" w:rsidRDefault="00E51AA2" w:rsidP="00DB3A76">
            <w:pPr>
              <w:pStyle w:val="3"/>
              <w:spacing w:line="240" w:lineRule="auto"/>
              <w:jc w:val="both"/>
              <w:rPr>
                <w:rStyle w:val="10pt0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10pt0pt"/>
                <w:rFonts w:eastAsiaTheme="minorHAnsi"/>
                <w:spacing w:val="0"/>
                <w:sz w:val="24"/>
                <w:szCs w:val="24"/>
              </w:rPr>
              <w:t>23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AA2" w:rsidRPr="0071592F" w:rsidRDefault="00E51AA2" w:rsidP="000A59EF">
            <w:pPr>
              <w:pStyle w:val="a6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Понятие об электролизе.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AA2" w:rsidRDefault="00E51AA2" w:rsidP="00E51AA2">
            <w:pPr>
              <w:jc w:val="center"/>
            </w:pPr>
            <w:r w:rsidRPr="00DF7348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AA2" w:rsidRPr="00EE5E4A" w:rsidRDefault="00E51AA2" w:rsidP="000A59EF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AA2" w:rsidRPr="00EE5E4A" w:rsidRDefault="00E51AA2" w:rsidP="000A59EF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E51AA2" w:rsidRPr="00EE5E4A" w:rsidTr="00E228B3">
        <w:trPr>
          <w:trHeight w:hRule="exact" w:val="38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AA2" w:rsidRDefault="00E51AA2" w:rsidP="000A59EF">
            <w:pPr>
              <w:pStyle w:val="3"/>
              <w:spacing w:line="240" w:lineRule="auto"/>
              <w:jc w:val="both"/>
              <w:rPr>
                <w:rStyle w:val="10pt0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10pt0pt"/>
                <w:rFonts w:eastAsiaTheme="minorHAnsi"/>
                <w:spacing w:val="0"/>
                <w:sz w:val="24"/>
                <w:szCs w:val="24"/>
              </w:rPr>
              <w:t>24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AA2" w:rsidRPr="0071592F" w:rsidRDefault="00E51AA2" w:rsidP="000A59EF">
            <w:pPr>
              <w:pStyle w:val="a6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Постоянные магниты. Компас.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AA2" w:rsidRDefault="00E51AA2" w:rsidP="00E51AA2">
            <w:pPr>
              <w:jc w:val="center"/>
            </w:pPr>
            <w:r w:rsidRPr="00DF7348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AA2" w:rsidRPr="00EE5E4A" w:rsidRDefault="00E51AA2" w:rsidP="000A59EF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AA2" w:rsidRPr="00EE5E4A" w:rsidRDefault="00E51AA2" w:rsidP="000A59EF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E51AA2" w:rsidRPr="00EE5E4A" w:rsidTr="00E228B3">
        <w:trPr>
          <w:trHeight w:hRule="exact" w:val="38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AA2" w:rsidRPr="00BB71CF" w:rsidRDefault="00E51AA2" w:rsidP="00DB3A76">
            <w:pPr>
              <w:pStyle w:val="3"/>
              <w:spacing w:line="240" w:lineRule="auto"/>
              <w:jc w:val="both"/>
              <w:rPr>
                <w:rStyle w:val="10pt0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10pt0pt"/>
                <w:rFonts w:eastAsiaTheme="minorHAnsi"/>
                <w:spacing w:val="0"/>
                <w:sz w:val="24"/>
                <w:szCs w:val="24"/>
              </w:rPr>
              <w:t>25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AA2" w:rsidRPr="0071592F" w:rsidRDefault="00E51AA2" w:rsidP="000A59EF">
            <w:pPr>
              <w:pStyle w:val="a6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Электромагниты.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AA2" w:rsidRDefault="00E51AA2" w:rsidP="00E51AA2">
            <w:pPr>
              <w:jc w:val="center"/>
            </w:pPr>
            <w:r w:rsidRPr="00DF7348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AA2" w:rsidRPr="00EE5E4A" w:rsidRDefault="00E51AA2" w:rsidP="000A59EF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AA2" w:rsidRPr="00EE5E4A" w:rsidRDefault="00E51AA2" w:rsidP="000A59EF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E51AA2" w:rsidRPr="00EE5E4A" w:rsidTr="00E228B3">
        <w:trPr>
          <w:trHeight w:hRule="exact" w:val="38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AA2" w:rsidRDefault="00E51AA2" w:rsidP="000A59EF">
            <w:pPr>
              <w:pStyle w:val="3"/>
              <w:spacing w:line="240" w:lineRule="auto"/>
              <w:jc w:val="both"/>
              <w:rPr>
                <w:rStyle w:val="10pt0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10pt0pt"/>
                <w:rFonts w:eastAsiaTheme="minorHAnsi"/>
                <w:spacing w:val="0"/>
                <w:sz w:val="24"/>
                <w:szCs w:val="24"/>
              </w:rPr>
              <w:t>26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AA2" w:rsidRDefault="00E51AA2" w:rsidP="000A59EF">
            <w:pPr>
              <w:pStyle w:val="a6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Обобщающий урок.</w:t>
            </w:r>
          </w:p>
          <w:p w:rsidR="00E51AA2" w:rsidRDefault="00E51AA2" w:rsidP="000A59EF">
            <w:pPr>
              <w:pStyle w:val="a6"/>
              <w:spacing w:before="0" w:beforeAutospacing="0" w:after="150" w:afterAutospacing="0"/>
              <w:rPr>
                <w:color w:val="000000" w:themeColor="text1"/>
              </w:rPr>
            </w:pPr>
          </w:p>
          <w:p w:rsidR="00E51AA2" w:rsidRDefault="00E51AA2" w:rsidP="000A59EF">
            <w:pPr>
              <w:pStyle w:val="a6"/>
              <w:spacing w:before="0" w:beforeAutospacing="0" w:after="150" w:afterAutospacing="0"/>
              <w:rPr>
                <w:color w:val="000000" w:themeColor="text1"/>
              </w:rPr>
            </w:pPr>
          </w:p>
          <w:p w:rsidR="00E51AA2" w:rsidRDefault="00E51AA2" w:rsidP="000A59EF">
            <w:pPr>
              <w:pStyle w:val="a6"/>
              <w:spacing w:before="0" w:beforeAutospacing="0" w:after="150" w:afterAutospacing="0"/>
              <w:rPr>
                <w:color w:val="000000" w:themeColor="text1"/>
              </w:rPr>
            </w:pPr>
          </w:p>
          <w:p w:rsidR="00E51AA2" w:rsidRDefault="00E51AA2" w:rsidP="000A59EF">
            <w:pPr>
              <w:pStyle w:val="a6"/>
              <w:spacing w:before="0" w:beforeAutospacing="0" w:after="150" w:afterAutospacing="0"/>
              <w:rPr>
                <w:color w:val="000000" w:themeColor="text1"/>
              </w:rPr>
            </w:pPr>
          </w:p>
          <w:p w:rsidR="00E51AA2" w:rsidRDefault="00E51AA2" w:rsidP="000A59EF">
            <w:pPr>
              <w:pStyle w:val="a6"/>
              <w:spacing w:before="0" w:beforeAutospacing="0" w:after="150" w:afterAutospacing="0"/>
              <w:rPr>
                <w:color w:val="000000" w:themeColor="text1"/>
              </w:rPr>
            </w:pPr>
          </w:p>
          <w:p w:rsidR="00E51AA2" w:rsidRDefault="00E51AA2" w:rsidP="000A59EF">
            <w:pPr>
              <w:pStyle w:val="a6"/>
              <w:spacing w:before="0" w:beforeAutospacing="0" w:after="150" w:afterAutospacing="0"/>
              <w:rPr>
                <w:color w:val="000000" w:themeColor="text1"/>
              </w:rPr>
            </w:pPr>
          </w:p>
          <w:p w:rsidR="00E51AA2" w:rsidRDefault="00E51AA2" w:rsidP="000A59EF">
            <w:pPr>
              <w:pStyle w:val="a6"/>
              <w:spacing w:before="0" w:beforeAutospacing="0" w:after="150" w:afterAutospacing="0"/>
              <w:rPr>
                <w:color w:val="000000" w:themeColor="text1"/>
              </w:rPr>
            </w:pPr>
          </w:p>
          <w:p w:rsidR="00E51AA2" w:rsidRPr="0071592F" w:rsidRDefault="00E51AA2" w:rsidP="000A59EF">
            <w:pPr>
              <w:pStyle w:val="a6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AA2" w:rsidRDefault="00E51AA2" w:rsidP="00E51AA2">
            <w:pPr>
              <w:jc w:val="center"/>
            </w:pPr>
            <w:r w:rsidRPr="00DF7348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AA2" w:rsidRPr="00EE5E4A" w:rsidRDefault="00E51AA2" w:rsidP="000A59EF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AA2" w:rsidRPr="00EE5E4A" w:rsidRDefault="00E51AA2" w:rsidP="000A59EF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8A11E9" w:rsidRPr="00EE5E4A" w:rsidTr="00E228B3">
        <w:trPr>
          <w:trHeight w:hRule="exact" w:val="25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1E9" w:rsidRDefault="008A11E9" w:rsidP="00BA30C0">
            <w:pPr>
              <w:pStyle w:val="3"/>
              <w:spacing w:line="240" w:lineRule="auto"/>
              <w:jc w:val="both"/>
              <w:rPr>
                <w:rStyle w:val="10pt0pt"/>
                <w:rFonts w:eastAsiaTheme="minorHAnsi"/>
                <w:spacing w:val="0"/>
                <w:sz w:val="24"/>
                <w:szCs w:val="24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1E9" w:rsidRPr="0071592F" w:rsidRDefault="008A11E9" w:rsidP="008A11E9">
            <w:pPr>
              <w:pStyle w:val="a6"/>
              <w:spacing w:before="0" w:beforeAutospacing="0" w:after="150" w:afterAutospacing="0"/>
              <w:jc w:val="center"/>
              <w:rPr>
                <w:color w:val="000000" w:themeColor="text1"/>
              </w:rPr>
            </w:pPr>
            <w:r w:rsidRPr="0071592F">
              <w:rPr>
                <w:b/>
                <w:color w:val="000000" w:themeColor="text1"/>
                <w:lang w:val="en-US"/>
              </w:rPr>
              <w:t>IV</w:t>
            </w:r>
            <w:r w:rsidR="00A05970">
              <w:rPr>
                <w:b/>
                <w:color w:val="000000" w:themeColor="text1"/>
              </w:rPr>
              <w:t xml:space="preserve"> четверть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1E9" w:rsidRPr="00BB71CF" w:rsidRDefault="008A11E9" w:rsidP="00BA30C0">
            <w:pPr>
              <w:pStyle w:val="3"/>
              <w:spacing w:line="240" w:lineRule="auto"/>
              <w:jc w:val="center"/>
              <w:rPr>
                <w:rStyle w:val="10pt0pt"/>
                <w:rFonts w:eastAsiaTheme="minorHAnsi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1E9" w:rsidRPr="00EE5E4A" w:rsidRDefault="008A11E9" w:rsidP="00BA30C0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1E9" w:rsidRPr="00EE5E4A" w:rsidRDefault="008A11E9" w:rsidP="00BA30C0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E51AA2" w:rsidRPr="00EE5E4A" w:rsidTr="00E228B3">
        <w:trPr>
          <w:trHeight w:hRule="exact" w:val="38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AA2" w:rsidRDefault="00E51AA2" w:rsidP="00BA30C0">
            <w:pPr>
              <w:pStyle w:val="3"/>
              <w:spacing w:line="240" w:lineRule="auto"/>
              <w:jc w:val="both"/>
              <w:rPr>
                <w:rStyle w:val="10pt0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10pt0pt"/>
                <w:rFonts w:eastAsiaTheme="minorHAnsi"/>
                <w:spacing w:val="0"/>
                <w:sz w:val="24"/>
                <w:szCs w:val="24"/>
              </w:rPr>
              <w:t>27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AA2" w:rsidRPr="0071592F" w:rsidRDefault="00E51AA2" w:rsidP="00BA30C0">
            <w:pPr>
              <w:pStyle w:val="a6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Колебания. Резонанс. Как возникает волна в природе.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AA2" w:rsidRDefault="00E51AA2" w:rsidP="00E51AA2">
            <w:pPr>
              <w:jc w:val="center"/>
            </w:pPr>
            <w:r w:rsidRPr="00E7187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AA2" w:rsidRPr="00EE5E4A" w:rsidRDefault="00E51AA2" w:rsidP="00BA30C0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AA2" w:rsidRPr="00EE5E4A" w:rsidRDefault="00E51AA2" w:rsidP="00BA30C0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E51AA2" w:rsidRPr="00EE5E4A" w:rsidTr="00E228B3">
        <w:trPr>
          <w:trHeight w:hRule="exact" w:val="70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AA2" w:rsidRDefault="00E51AA2" w:rsidP="00BA30C0">
            <w:pPr>
              <w:pStyle w:val="3"/>
              <w:spacing w:line="240" w:lineRule="auto"/>
              <w:jc w:val="both"/>
              <w:rPr>
                <w:rStyle w:val="10pt0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10pt0pt"/>
                <w:rFonts w:eastAsiaTheme="minorHAnsi"/>
                <w:spacing w:val="0"/>
                <w:sz w:val="24"/>
                <w:szCs w:val="24"/>
              </w:rPr>
              <w:t>28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AA2" w:rsidRPr="0071592F" w:rsidRDefault="00E51AA2" w:rsidP="00BA30C0">
            <w:pPr>
              <w:pStyle w:val="a6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Звук. Электромагнитные волны. Телеграф. Телефон. Принцип работы радио. Сотовая связь.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AA2" w:rsidRDefault="00E51AA2" w:rsidP="00E51AA2">
            <w:pPr>
              <w:jc w:val="center"/>
            </w:pPr>
            <w:r w:rsidRPr="00E7187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AA2" w:rsidRPr="00EE5E4A" w:rsidRDefault="00E51AA2" w:rsidP="00BA30C0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AA2" w:rsidRPr="00EE5E4A" w:rsidRDefault="00E51AA2" w:rsidP="00BA30C0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E51AA2" w:rsidRPr="00EE5E4A" w:rsidTr="00E228B3">
        <w:trPr>
          <w:trHeight w:hRule="exact" w:val="38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AA2" w:rsidRDefault="00E51AA2" w:rsidP="00BA30C0">
            <w:pPr>
              <w:pStyle w:val="3"/>
              <w:spacing w:line="240" w:lineRule="auto"/>
              <w:jc w:val="both"/>
              <w:rPr>
                <w:rStyle w:val="10pt0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10pt0pt"/>
                <w:rFonts w:eastAsiaTheme="minorHAnsi"/>
                <w:spacing w:val="0"/>
                <w:sz w:val="24"/>
                <w:szCs w:val="24"/>
              </w:rPr>
              <w:lastRenderedPageBreak/>
              <w:t>29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AA2" w:rsidRPr="0071592F" w:rsidRDefault="00E51AA2" w:rsidP="00BA30C0">
            <w:pPr>
              <w:pStyle w:val="a6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Свет. Ультрафиолетовое и инфракрасное излучение.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AA2" w:rsidRDefault="00E51AA2" w:rsidP="00E51AA2">
            <w:pPr>
              <w:jc w:val="center"/>
            </w:pPr>
            <w:r w:rsidRPr="00E7187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AA2" w:rsidRPr="00EE5E4A" w:rsidRDefault="00E51AA2" w:rsidP="00BA30C0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AA2" w:rsidRPr="00EE5E4A" w:rsidRDefault="00E51AA2" w:rsidP="00BA30C0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E51AA2" w:rsidRPr="00EE5E4A" w:rsidTr="00E228B3">
        <w:trPr>
          <w:trHeight w:hRule="exact" w:val="38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AA2" w:rsidRDefault="00E51AA2" w:rsidP="00BA30C0">
            <w:pPr>
              <w:pStyle w:val="3"/>
              <w:spacing w:line="240" w:lineRule="auto"/>
              <w:jc w:val="both"/>
              <w:rPr>
                <w:rStyle w:val="10pt0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10pt0pt"/>
                <w:rFonts w:eastAsiaTheme="minorHAnsi"/>
                <w:spacing w:val="0"/>
                <w:sz w:val="24"/>
                <w:szCs w:val="24"/>
              </w:rPr>
              <w:t>30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AA2" w:rsidRPr="0071592F" w:rsidRDefault="00E51AA2" w:rsidP="00BA30C0">
            <w:pPr>
              <w:pStyle w:val="a6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Природа света. Отражение света.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AA2" w:rsidRDefault="00E51AA2" w:rsidP="00E51AA2">
            <w:pPr>
              <w:jc w:val="center"/>
            </w:pPr>
            <w:r w:rsidRPr="00E7187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AA2" w:rsidRPr="00EE5E4A" w:rsidRDefault="00E51AA2" w:rsidP="00BA30C0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AA2" w:rsidRPr="00EE5E4A" w:rsidRDefault="00E51AA2" w:rsidP="00BA30C0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E51AA2" w:rsidRPr="00EE5E4A" w:rsidTr="00E228B3">
        <w:trPr>
          <w:trHeight w:hRule="exact" w:val="38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AA2" w:rsidRDefault="00E51AA2" w:rsidP="00BA30C0">
            <w:pPr>
              <w:pStyle w:val="3"/>
              <w:spacing w:line="240" w:lineRule="auto"/>
              <w:jc w:val="both"/>
              <w:rPr>
                <w:rStyle w:val="10pt0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10pt0pt"/>
                <w:rFonts w:eastAsiaTheme="minorHAnsi"/>
                <w:spacing w:val="0"/>
                <w:sz w:val="24"/>
                <w:szCs w:val="24"/>
              </w:rPr>
              <w:t>31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AA2" w:rsidRPr="0071592F" w:rsidRDefault="00E51AA2" w:rsidP="00BA30C0">
            <w:pPr>
              <w:pStyle w:val="a6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Преломление света. Линзы. Глаза и зрение.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AA2" w:rsidRDefault="00E51AA2" w:rsidP="00E51AA2">
            <w:pPr>
              <w:jc w:val="center"/>
            </w:pPr>
            <w:r w:rsidRPr="00E7187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AA2" w:rsidRPr="00EE5E4A" w:rsidRDefault="00E51AA2" w:rsidP="00BA30C0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AA2" w:rsidRPr="00EE5E4A" w:rsidRDefault="00E51AA2" w:rsidP="00BA30C0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E51AA2" w:rsidRPr="00EE5E4A" w:rsidTr="00E228B3">
        <w:trPr>
          <w:trHeight w:hRule="exact" w:val="28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AA2" w:rsidRDefault="00E51AA2" w:rsidP="00BA30C0">
            <w:pPr>
              <w:pStyle w:val="3"/>
              <w:spacing w:line="240" w:lineRule="auto"/>
              <w:jc w:val="both"/>
              <w:rPr>
                <w:rStyle w:val="10pt0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10pt0pt"/>
                <w:rFonts w:eastAsiaTheme="minorHAnsi"/>
                <w:spacing w:val="0"/>
                <w:sz w:val="24"/>
                <w:szCs w:val="24"/>
              </w:rPr>
              <w:t>32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AA2" w:rsidRPr="0071592F" w:rsidRDefault="00E51AA2" w:rsidP="00BA30C0">
            <w:pPr>
              <w:pStyle w:val="a6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Радиоактивное излучение. Ядерная реакция.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AA2" w:rsidRDefault="00E51AA2" w:rsidP="00E51AA2">
            <w:pPr>
              <w:jc w:val="center"/>
            </w:pPr>
            <w:r w:rsidRPr="00E7187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AA2" w:rsidRPr="00EE5E4A" w:rsidRDefault="00E51AA2" w:rsidP="00BA30C0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AA2" w:rsidRPr="00EE5E4A" w:rsidRDefault="00E51AA2" w:rsidP="00BA30C0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E51AA2" w:rsidRPr="00EE5E4A" w:rsidTr="00E228B3">
        <w:trPr>
          <w:trHeight w:hRule="exact" w:val="38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AA2" w:rsidRDefault="00E51AA2" w:rsidP="00BA30C0">
            <w:pPr>
              <w:pStyle w:val="3"/>
              <w:spacing w:line="240" w:lineRule="auto"/>
              <w:jc w:val="both"/>
              <w:rPr>
                <w:rStyle w:val="10pt0pt"/>
                <w:rFonts w:eastAsiaTheme="minorHAnsi"/>
                <w:spacing w:val="0"/>
                <w:sz w:val="24"/>
                <w:szCs w:val="24"/>
              </w:rPr>
            </w:pPr>
            <w:r>
              <w:rPr>
                <w:rStyle w:val="10pt0pt"/>
                <w:rFonts w:eastAsiaTheme="minorHAnsi"/>
                <w:spacing w:val="0"/>
                <w:sz w:val="24"/>
                <w:szCs w:val="24"/>
              </w:rPr>
              <w:t>33</w:t>
            </w:r>
            <w:bookmarkStart w:id="22" w:name="_GoBack"/>
            <w:bookmarkEnd w:id="22"/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AA2" w:rsidRPr="0071592F" w:rsidRDefault="00E51AA2" w:rsidP="00BA30C0">
            <w:pPr>
              <w:pStyle w:val="a6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Итоговый урок.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AA2" w:rsidRDefault="00E51AA2" w:rsidP="00E51AA2">
            <w:pPr>
              <w:jc w:val="center"/>
            </w:pPr>
            <w:r w:rsidRPr="00E7187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AA2" w:rsidRPr="00EE5E4A" w:rsidRDefault="00E51AA2" w:rsidP="00BA30C0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AA2" w:rsidRPr="00EE5E4A" w:rsidRDefault="00E51AA2" w:rsidP="00BA30C0">
            <w:pPr>
              <w:pStyle w:val="3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</w:tr>
    </w:tbl>
    <w:p w:rsidR="00960E9D" w:rsidRDefault="00960E9D" w:rsidP="00A247B4">
      <w:pPr>
        <w:tabs>
          <w:tab w:val="left" w:pos="4500"/>
        </w:tabs>
        <w:spacing w:line="360" w:lineRule="auto"/>
        <w:jc w:val="center"/>
        <w:rPr>
          <w:b/>
        </w:rPr>
      </w:pPr>
    </w:p>
    <w:p w:rsidR="00A247B4" w:rsidRPr="0023181D" w:rsidRDefault="00A247B4" w:rsidP="00A247B4">
      <w:pPr>
        <w:tabs>
          <w:tab w:val="left" w:pos="4260"/>
        </w:tabs>
        <w:spacing w:line="360" w:lineRule="auto"/>
      </w:pPr>
      <w:r>
        <w:t xml:space="preserve">                       </w:t>
      </w:r>
    </w:p>
    <w:p w:rsidR="00A247B4" w:rsidRDefault="00A247B4" w:rsidP="00A247B4">
      <w:pPr>
        <w:tabs>
          <w:tab w:val="left" w:pos="4500"/>
        </w:tabs>
        <w:spacing w:line="360" w:lineRule="auto"/>
        <w:ind w:left="1440"/>
      </w:pPr>
    </w:p>
    <w:p w:rsidR="00A247B4" w:rsidRDefault="00A247B4" w:rsidP="00A247B4">
      <w:pPr>
        <w:tabs>
          <w:tab w:val="left" w:pos="4500"/>
        </w:tabs>
        <w:spacing w:line="360" w:lineRule="auto"/>
        <w:ind w:left="1440"/>
        <w:rPr>
          <w:b/>
        </w:rPr>
      </w:pPr>
    </w:p>
    <w:p w:rsidR="00A247B4" w:rsidRPr="00950E8A" w:rsidRDefault="00A247B4" w:rsidP="00A247B4">
      <w:pPr>
        <w:tabs>
          <w:tab w:val="left" w:pos="4500"/>
        </w:tabs>
        <w:spacing w:line="360" w:lineRule="auto"/>
        <w:jc w:val="center"/>
        <w:rPr>
          <w:b/>
        </w:rPr>
      </w:pPr>
    </w:p>
    <w:p w:rsidR="009A49ED" w:rsidRDefault="009A49ED"/>
    <w:sectPr w:rsidR="009A49ED" w:rsidSect="00FF5997">
      <w:pgSz w:w="11906" w:h="16838"/>
      <w:pgMar w:top="284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name w:val="WW8Num2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4"/>
    <w:multiLevelType w:val="multilevel"/>
    <w:tmpl w:val="00000014"/>
    <w:name w:val="WW8Num21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5"/>
    <w:multiLevelType w:val="multilevel"/>
    <w:tmpl w:val="00000015"/>
    <w:name w:val="WW8Num2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6"/>
    <w:multiLevelType w:val="multilevel"/>
    <w:tmpl w:val="00000016"/>
    <w:name w:val="WW8Num23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7"/>
    <w:multiLevelType w:val="multilevel"/>
    <w:tmpl w:val="00000017"/>
    <w:name w:val="WW8Num24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9"/>
    <w:multiLevelType w:val="multilevel"/>
    <w:tmpl w:val="00000019"/>
    <w:name w:val="WW8Num2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3D4924"/>
    <w:multiLevelType w:val="hybridMultilevel"/>
    <w:tmpl w:val="5C0EE4D0"/>
    <w:lvl w:ilvl="0" w:tplc="04F8FB1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05257C5E"/>
    <w:multiLevelType w:val="hybridMultilevel"/>
    <w:tmpl w:val="F558B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C950B5"/>
    <w:multiLevelType w:val="hybridMultilevel"/>
    <w:tmpl w:val="E84A1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927910"/>
    <w:multiLevelType w:val="hybridMultilevel"/>
    <w:tmpl w:val="4EDA7598"/>
    <w:lvl w:ilvl="0" w:tplc="04F8FB1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1C41B45"/>
    <w:multiLevelType w:val="hybridMultilevel"/>
    <w:tmpl w:val="BDC4B8CC"/>
    <w:lvl w:ilvl="0" w:tplc="04F8FB1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50B5833"/>
    <w:multiLevelType w:val="hybridMultilevel"/>
    <w:tmpl w:val="BE8EC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665810"/>
    <w:multiLevelType w:val="hybridMultilevel"/>
    <w:tmpl w:val="5C5234EE"/>
    <w:lvl w:ilvl="0" w:tplc="04F8FB1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39F18BC"/>
    <w:multiLevelType w:val="hybridMultilevel"/>
    <w:tmpl w:val="3912B8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67986ECF"/>
    <w:multiLevelType w:val="hybridMultilevel"/>
    <w:tmpl w:val="777A120E"/>
    <w:lvl w:ilvl="0" w:tplc="04F8FB1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B0665B8"/>
    <w:multiLevelType w:val="multilevel"/>
    <w:tmpl w:val="30B88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4"/>
  </w:num>
  <w:num w:numId="3">
    <w:abstractNumId w:val="16"/>
  </w:num>
  <w:num w:numId="4">
    <w:abstractNumId w:val="12"/>
  </w:num>
  <w:num w:numId="5">
    <w:abstractNumId w:val="11"/>
  </w:num>
  <w:num w:numId="6">
    <w:abstractNumId w:val="13"/>
  </w:num>
  <w:num w:numId="7">
    <w:abstractNumId w:val="10"/>
  </w:num>
  <w:num w:numId="8">
    <w:abstractNumId w:val="7"/>
  </w:num>
  <w:num w:numId="9">
    <w:abstractNumId w:val="1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7B4"/>
    <w:rsid w:val="00000963"/>
    <w:rsid w:val="0000106D"/>
    <w:rsid w:val="00001C24"/>
    <w:rsid w:val="00011A29"/>
    <w:rsid w:val="00013861"/>
    <w:rsid w:val="000175CC"/>
    <w:rsid w:val="0003329C"/>
    <w:rsid w:val="000366CE"/>
    <w:rsid w:val="00044D44"/>
    <w:rsid w:val="000507D7"/>
    <w:rsid w:val="00056D0B"/>
    <w:rsid w:val="00066A2E"/>
    <w:rsid w:val="00076698"/>
    <w:rsid w:val="00121CA6"/>
    <w:rsid w:val="0016661A"/>
    <w:rsid w:val="001804DA"/>
    <w:rsid w:val="00192E92"/>
    <w:rsid w:val="001A37A6"/>
    <w:rsid w:val="001C418C"/>
    <w:rsid w:val="001D6B1E"/>
    <w:rsid w:val="001F241A"/>
    <w:rsid w:val="002044C6"/>
    <w:rsid w:val="002116D6"/>
    <w:rsid w:val="00230969"/>
    <w:rsid w:val="00243422"/>
    <w:rsid w:val="00262D2C"/>
    <w:rsid w:val="00291811"/>
    <w:rsid w:val="002D4251"/>
    <w:rsid w:val="002D43E4"/>
    <w:rsid w:val="003065DF"/>
    <w:rsid w:val="003236EE"/>
    <w:rsid w:val="00333BB0"/>
    <w:rsid w:val="0034601C"/>
    <w:rsid w:val="00354A6A"/>
    <w:rsid w:val="00355495"/>
    <w:rsid w:val="00363B7E"/>
    <w:rsid w:val="00366DFB"/>
    <w:rsid w:val="003711F9"/>
    <w:rsid w:val="003A0111"/>
    <w:rsid w:val="003B2510"/>
    <w:rsid w:val="0040487C"/>
    <w:rsid w:val="00444D62"/>
    <w:rsid w:val="00451204"/>
    <w:rsid w:val="00467324"/>
    <w:rsid w:val="004718EE"/>
    <w:rsid w:val="00491FDB"/>
    <w:rsid w:val="004955FA"/>
    <w:rsid w:val="004E3C26"/>
    <w:rsid w:val="004E48A3"/>
    <w:rsid w:val="004F079E"/>
    <w:rsid w:val="00502722"/>
    <w:rsid w:val="00503E22"/>
    <w:rsid w:val="005057A0"/>
    <w:rsid w:val="005B79B9"/>
    <w:rsid w:val="005E142B"/>
    <w:rsid w:val="005F6FF3"/>
    <w:rsid w:val="005F72C0"/>
    <w:rsid w:val="005F74BD"/>
    <w:rsid w:val="0063356D"/>
    <w:rsid w:val="0066682D"/>
    <w:rsid w:val="006A3903"/>
    <w:rsid w:val="006B359F"/>
    <w:rsid w:val="006B37A3"/>
    <w:rsid w:val="006E77CC"/>
    <w:rsid w:val="006F2A09"/>
    <w:rsid w:val="0071592F"/>
    <w:rsid w:val="00722D35"/>
    <w:rsid w:val="00756730"/>
    <w:rsid w:val="00781BC4"/>
    <w:rsid w:val="00786D4D"/>
    <w:rsid w:val="007A6F70"/>
    <w:rsid w:val="007B181D"/>
    <w:rsid w:val="00800E77"/>
    <w:rsid w:val="008134B0"/>
    <w:rsid w:val="00861849"/>
    <w:rsid w:val="008826D4"/>
    <w:rsid w:val="008A11E9"/>
    <w:rsid w:val="008A3730"/>
    <w:rsid w:val="008B05C7"/>
    <w:rsid w:val="008B3F6F"/>
    <w:rsid w:val="008F2B52"/>
    <w:rsid w:val="0090313A"/>
    <w:rsid w:val="00916C66"/>
    <w:rsid w:val="0092349B"/>
    <w:rsid w:val="00923733"/>
    <w:rsid w:val="0093128F"/>
    <w:rsid w:val="00960E9D"/>
    <w:rsid w:val="00971F34"/>
    <w:rsid w:val="0097273E"/>
    <w:rsid w:val="009A1B23"/>
    <w:rsid w:val="009A49ED"/>
    <w:rsid w:val="009A7252"/>
    <w:rsid w:val="009D0D1C"/>
    <w:rsid w:val="009F2B58"/>
    <w:rsid w:val="00A05970"/>
    <w:rsid w:val="00A247B4"/>
    <w:rsid w:val="00A5624B"/>
    <w:rsid w:val="00A652DE"/>
    <w:rsid w:val="00A704E3"/>
    <w:rsid w:val="00AC7EDC"/>
    <w:rsid w:val="00AE4DFC"/>
    <w:rsid w:val="00B32DCF"/>
    <w:rsid w:val="00B47446"/>
    <w:rsid w:val="00B66E2A"/>
    <w:rsid w:val="00B93CEC"/>
    <w:rsid w:val="00BB71CF"/>
    <w:rsid w:val="00BC0C93"/>
    <w:rsid w:val="00BD00A3"/>
    <w:rsid w:val="00BE510C"/>
    <w:rsid w:val="00C167CA"/>
    <w:rsid w:val="00C21FFC"/>
    <w:rsid w:val="00C47914"/>
    <w:rsid w:val="00C855FA"/>
    <w:rsid w:val="00CB3E55"/>
    <w:rsid w:val="00D02C9D"/>
    <w:rsid w:val="00D11F36"/>
    <w:rsid w:val="00D56A42"/>
    <w:rsid w:val="00D5727D"/>
    <w:rsid w:val="00D63D4A"/>
    <w:rsid w:val="00D733CE"/>
    <w:rsid w:val="00D758B4"/>
    <w:rsid w:val="00D9158B"/>
    <w:rsid w:val="00DB3A76"/>
    <w:rsid w:val="00DE59B4"/>
    <w:rsid w:val="00DE5EFE"/>
    <w:rsid w:val="00DF2A8A"/>
    <w:rsid w:val="00DF4FB0"/>
    <w:rsid w:val="00E228B3"/>
    <w:rsid w:val="00E26F45"/>
    <w:rsid w:val="00E50139"/>
    <w:rsid w:val="00E51AA2"/>
    <w:rsid w:val="00E7114D"/>
    <w:rsid w:val="00EA5007"/>
    <w:rsid w:val="00EC0693"/>
    <w:rsid w:val="00EC165C"/>
    <w:rsid w:val="00EC6725"/>
    <w:rsid w:val="00F02AC3"/>
    <w:rsid w:val="00FB6083"/>
    <w:rsid w:val="00FC03E3"/>
    <w:rsid w:val="00FD36EA"/>
    <w:rsid w:val="00FE5978"/>
    <w:rsid w:val="00FF5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4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A247B4"/>
    <w:rPr>
      <w:b/>
      <w:bCs/>
    </w:rPr>
  </w:style>
  <w:style w:type="character" w:styleId="a5">
    <w:name w:val="Emphasis"/>
    <w:qFormat/>
    <w:rsid w:val="00A247B4"/>
    <w:rPr>
      <w:i/>
      <w:iCs/>
    </w:rPr>
  </w:style>
  <w:style w:type="paragraph" w:styleId="a6">
    <w:name w:val="Normal (Web)"/>
    <w:basedOn w:val="a"/>
    <w:uiPriority w:val="99"/>
    <w:rsid w:val="00A247B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247B4"/>
  </w:style>
  <w:style w:type="numbering" w:customStyle="1" w:styleId="1">
    <w:name w:val="Нет списка1"/>
    <w:next w:val="a2"/>
    <w:uiPriority w:val="99"/>
    <w:semiHidden/>
    <w:unhideWhenUsed/>
    <w:rsid w:val="00A247B4"/>
  </w:style>
  <w:style w:type="paragraph" w:styleId="a7">
    <w:name w:val="List Paragraph"/>
    <w:basedOn w:val="a"/>
    <w:uiPriority w:val="34"/>
    <w:qFormat/>
    <w:rsid w:val="00A247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0">
    <w:name w:val="Сетка таблицы1"/>
    <w:basedOn w:val="a1"/>
    <w:next w:val="a3"/>
    <w:uiPriority w:val="59"/>
    <w:rsid w:val="00A247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A247B4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a9">
    <w:name w:val="Основной текст Знак"/>
    <w:basedOn w:val="a0"/>
    <w:link w:val="a8"/>
    <w:rsid w:val="00A247B4"/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customStyle="1" w:styleId="aa">
    <w:name w:val="Основной текст_"/>
    <w:link w:val="3"/>
    <w:rsid w:val="00A247B4"/>
    <w:rPr>
      <w:spacing w:val="10"/>
      <w:sz w:val="19"/>
      <w:szCs w:val="19"/>
      <w:shd w:val="clear" w:color="auto" w:fill="FFFFFF"/>
    </w:rPr>
  </w:style>
  <w:style w:type="character" w:customStyle="1" w:styleId="10pt0pt">
    <w:name w:val="Основной текст + 10 pt;Полужирный;Интервал 0 pt"/>
    <w:rsid w:val="00A247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0"/>
      <w:szCs w:val="20"/>
      <w:u w:val="none"/>
      <w:lang w:val="ru-RU"/>
    </w:rPr>
  </w:style>
  <w:style w:type="character" w:customStyle="1" w:styleId="115pt0pt">
    <w:name w:val="Основной текст + 11;5 pt;Полужирный;Интервал 0 pt"/>
    <w:rsid w:val="00A247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3"/>
      <w:szCs w:val="23"/>
      <w:u w:val="none"/>
      <w:lang w:val="ru-RU"/>
    </w:rPr>
  </w:style>
  <w:style w:type="character" w:customStyle="1" w:styleId="11">
    <w:name w:val="Основной текст1"/>
    <w:rsid w:val="00A247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/>
    </w:rPr>
  </w:style>
  <w:style w:type="paragraph" w:customStyle="1" w:styleId="3">
    <w:name w:val="Основной текст3"/>
    <w:basedOn w:val="a"/>
    <w:link w:val="aa"/>
    <w:rsid w:val="00A247B4"/>
    <w:pPr>
      <w:widowControl w:val="0"/>
      <w:shd w:val="clear" w:color="auto" w:fill="FFFFFF"/>
      <w:spacing w:line="317" w:lineRule="exact"/>
    </w:pPr>
    <w:rPr>
      <w:rFonts w:asciiTheme="minorHAnsi" w:eastAsiaTheme="minorHAnsi" w:hAnsiTheme="minorHAnsi" w:cstheme="minorBidi"/>
      <w:spacing w:val="10"/>
      <w:sz w:val="19"/>
      <w:szCs w:val="19"/>
      <w:lang w:eastAsia="en-US"/>
    </w:rPr>
  </w:style>
  <w:style w:type="character" w:customStyle="1" w:styleId="0pt">
    <w:name w:val="Основной текст + Интервал 0 pt"/>
    <w:rsid w:val="00A247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55pt0pt">
    <w:name w:val="Основной текст + 5;5 pt;Интервал 0 pt"/>
    <w:rsid w:val="00A247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11"/>
      <w:szCs w:val="11"/>
      <w:u w:val="none"/>
      <w:shd w:val="clear" w:color="auto" w:fill="FFFFFF"/>
      <w:lang w:val="en-US"/>
    </w:rPr>
  </w:style>
  <w:style w:type="character" w:customStyle="1" w:styleId="10pt0pt0">
    <w:name w:val="Основной текст + 10 pt;Курсив;Интервал 0 pt"/>
    <w:rsid w:val="00A247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Garamond325pt0pt">
    <w:name w:val="Основной текст + Garamond;32;5 pt;Полужирный;Курсив;Интервал 0 pt"/>
    <w:rsid w:val="00A247B4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65"/>
      <w:szCs w:val="65"/>
      <w:u w:val="none"/>
      <w:shd w:val="clear" w:color="auto" w:fill="FFFFFF"/>
    </w:rPr>
  </w:style>
  <w:style w:type="character" w:customStyle="1" w:styleId="55pt0pt0">
    <w:name w:val="Основной текст + 5;5 pt;Курсив;Интервал 0 pt"/>
    <w:rsid w:val="00A247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8pt1pt">
    <w:name w:val="Основной текст + 8 pt;Курсив;Интервал 1 pt"/>
    <w:rsid w:val="00A247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7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8">
    <w:name w:val="Основной текст (8)_"/>
    <w:link w:val="80"/>
    <w:rsid w:val="00A247B4"/>
    <w:rPr>
      <w:spacing w:val="12"/>
      <w:sz w:val="23"/>
      <w:szCs w:val="23"/>
      <w:shd w:val="clear" w:color="auto" w:fill="FFFFFF"/>
    </w:rPr>
  </w:style>
  <w:style w:type="character" w:customStyle="1" w:styleId="895pt0pt">
    <w:name w:val="Основной текст (8) + 9;5 pt;Интервал 0 pt"/>
    <w:rsid w:val="00A247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810pt0pt">
    <w:name w:val="Основной текст (8) + 10 pt;Курсив;Интервал 0 pt"/>
    <w:rsid w:val="00A247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80">
    <w:name w:val="Основной текст (8)"/>
    <w:basedOn w:val="a"/>
    <w:link w:val="8"/>
    <w:rsid w:val="00A247B4"/>
    <w:pPr>
      <w:widowControl w:val="0"/>
      <w:shd w:val="clear" w:color="auto" w:fill="FFFFFF"/>
      <w:spacing w:after="360" w:line="0" w:lineRule="atLeast"/>
      <w:jc w:val="center"/>
    </w:pPr>
    <w:rPr>
      <w:rFonts w:asciiTheme="minorHAnsi" w:eastAsiaTheme="minorHAnsi" w:hAnsiTheme="minorHAnsi" w:cstheme="minorBidi"/>
      <w:spacing w:val="12"/>
      <w:sz w:val="23"/>
      <w:szCs w:val="23"/>
      <w:lang w:eastAsia="en-US"/>
    </w:rPr>
  </w:style>
  <w:style w:type="character" w:styleId="ab">
    <w:name w:val="Hyperlink"/>
    <w:uiPriority w:val="99"/>
    <w:unhideWhenUsed/>
    <w:rsid w:val="00A247B4"/>
    <w:rPr>
      <w:color w:val="0000FF"/>
      <w:u w:val="single"/>
    </w:rPr>
  </w:style>
  <w:style w:type="character" w:customStyle="1" w:styleId="ac">
    <w:name w:val="Основной текст + Полужирный"/>
    <w:rsid w:val="00A247B4"/>
    <w:rPr>
      <w:rFonts w:ascii="Sylfaen" w:eastAsia="Sylfaen" w:hAnsi="Sylfaen" w:cs="Sylfae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">
    <w:name w:val="Основной текст2"/>
    <w:rsid w:val="00A247B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35pt">
    <w:name w:val="Основной текст + 13;5 pt;Полужирный"/>
    <w:rsid w:val="00A247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5pt0">
    <w:name w:val="Основной текст + 13;5 pt"/>
    <w:rsid w:val="00A247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A247B4"/>
    <w:pPr>
      <w:widowControl w:val="0"/>
      <w:shd w:val="clear" w:color="auto" w:fill="FFFFFF"/>
      <w:spacing w:line="0" w:lineRule="atLeast"/>
    </w:pPr>
    <w:rPr>
      <w:color w:val="000000"/>
      <w:sz w:val="27"/>
      <w:szCs w:val="27"/>
    </w:rPr>
  </w:style>
  <w:style w:type="character" w:customStyle="1" w:styleId="Exact">
    <w:name w:val="Основной текст Exact"/>
    <w:rsid w:val="00A247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singl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A247B4"/>
    <w:pPr>
      <w:widowControl w:val="0"/>
      <w:shd w:val="clear" w:color="auto" w:fill="FFFFFF"/>
      <w:spacing w:after="120" w:line="0" w:lineRule="atLeast"/>
    </w:pPr>
    <w:rPr>
      <w:color w:val="000000"/>
      <w:sz w:val="27"/>
      <w:szCs w:val="27"/>
    </w:rPr>
  </w:style>
  <w:style w:type="character" w:customStyle="1" w:styleId="6Exact">
    <w:name w:val="Основной текст (6) Exact"/>
    <w:rsid w:val="00A247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6">
    <w:name w:val="Основной текст (6)_"/>
    <w:link w:val="60"/>
    <w:rsid w:val="00A247B4"/>
    <w:rPr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247B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11">
    <w:name w:val="c11"/>
    <w:basedOn w:val="a"/>
    <w:rsid w:val="00502722"/>
    <w:pPr>
      <w:spacing w:before="100" w:beforeAutospacing="1" w:after="100" w:afterAutospacing="1"/>
    </w:pPr>
  </w:style>
  <w:style w:type="character" w:customStyle="1" w:styleId="c1">
    <w:name w:val="c1"/>
    <w:basedOn w:val="a0"/>
    <w:rsid w:val="00502722"/>
  </w:style>
  <w:style w:type="character" w:customStyle="1" w:styleId="c14">
    <w:name w:val="c14"/>
    <w:basedOn w:val="a0"/>
    <w:rsid w:val="00502722"/>
  </w:style>
  <w:style w:type="paragraph" w:customStyle="1" w:styleId="12">
    <w:name w:val="Абзац списка1"/>
    <w:basedOn w:val="a"/>
    <w:qFormat/>
    <w:rsid w:val="003236E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4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A247B4"/>
    <w:rPr>
      <w:b/>
      <w:bCs/>
    </w:rPr>
  </w:style>
  <w:style w:type="character" w:styleId="a5">
    <w:name w:val="Emphasis"/>
    <w:qFormat/>
    <w:rsid w:val="00A247B4"/>
    <w:rPr>
      <w:i/>
      <w:iCs/>
    </w:rPr>
  </w:style>
  <w:style w:type="paragraph" w:styleId="a6">
    <w:name w:val="Normal (Web)"/>
    <w:basedOn w:val="a"/>
    <w:uiPriority w:val="99"/>
    <w:rsid w:val="00A247B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247B4"/>
  </w:style>
  <w:style w:type="numbering" w:customStyle="1" w:styleId="1">
    <w:name w:val="Нет списка1"/>
    <w:next w:val="a2"/>
    <w:uiPriority w:val="99"/>
    <w:semiHidden/>
    <w:unhideWhenUsed/>
    <w:rsid w:val="00A247B4"/>
  </w:style>
  <w:style w:type="paragraph" w:styleId="a7">
    <w:name w:val="List Paragraph"/>
    <w:basedOn w:val="a"/>
    <w:uiPriority w:val="34"/>
    <w:qFormat/>
    <w:rsid w:val="00A247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0">
    <w:name w:val="Сетка таблицы1"/>
    <w:basedOn w:val="a1"/>
    <w:next w:val="a3"/>
    <w:uiPriority w:val="59"/>
    <w:rsid w:val="00A247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A247B4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a9">
    <w:name w:val="Основной текст Знак"/>
    <w:basedOn w:val="a0"/>
    <w:link w:val="a8"/>
    <w:rsid w:val="00A247B4"/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customStyle="1" w:styleId="aa">
    <w:name w:val="Основной текст_"/>
    <w:link w:val="3"/>
    <w:rsid w:val="00A247B4"/>
    <w:rPr>
      <w:spacing w:val="10"/>
      <w:sz w:val="19"/>
      <w:szCs w:val="19"/>
      <w:shd w:val="clear" w:color="auto" w:fill="FFFFFF"/>
    </w:rPr>
  </w:style>
  <w:style w:type="character" w:customStyle="1" w:styleId="10pt0pt">
    <w:name w:val="Основной текст + 10 pt;Полужирный;Интервал 0 pt"/>
    <w:rsid w:val="00A247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0"/>
      <w:szCs w:val="20"/>
      <w:u w:val="none"/>
      <w:lang w:val="ru-RU"/>
    </w:rPr>
  </w:style>
  <w:style w:type="character" w:customStyle="1" w:styleId="115pt0pt">
    <w:name w:val="Основной текст + 11;5 pt;Полужирный;Интервал 0 pt"/>
    <w:rsid w:val="00A247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3"/>
      <w:szCs w:val="23"/>
      <w:u w:val="none"/>
      <w:lang w:val="ru-RU"/>
    </w:rPr>
  </w:style>
  <w:style w:type="character" w:customStyle="1" w:styleId="11">
    <w:name w:val="Основной текст1"/>
    <w:rsid w:val="00A247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/>
    </w:rPr>
  </w:style>
  <w:style w:type="paragraph" w:customStyle="1" w:styleId="3">
    <w:name w:val="Основной текст3"/>
    <w:basedOn w:val="a"/>
    <w:link w:val="aa"/>
    <w:rsid w:val="00A247B4"/>
    <w:pPr>
      <w:widowControl w:val="0"/>
      <w:shd w:val="clear" w:color="auto" w:fill="FFFFFF"/>
      <w:spacing w:line="317" w:lineRule="exact"/>
    </w:pPr>
    <w:rPr>
      <w:rFonts w:asciiTheme="minorHAnsi" w:eastAsiaTheme="minorHAnsi" w:hAnsiTheme="minorHAnsi" w:cstheme="minorBidi"/>
      <w:spacing w:val="10"/>
      <w:sz w:val="19"/>
      <w:szCs w:val="19"/>
      <w:lang w:eastAsia="en-US"/>
    </w:rPr>
  </w:style>
  <w:style w:type="character" w:customStyle="1" w:styleId="0pt">
    <w:name w:val="Основной текст + Интервал 0 pt"/>
    <w:rsid w:val="00A247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55pt0pt">
    <w:name w:val="Основной текст + 5;5 pt;Интервал 0 pt"/>
    <w:rsid w:val="00A247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11"/>
      <w:szCs w:val="11"/>
      <w:u w:val="none"/>
      <w:shd w:val="clear" w:color="auto" w:fill="FFFFFF"/>
      <w:lang w:val="en-US"/>
    </w:rPr>
  </w:style>
  <w:style w:type="character" w:customStyle="1" w:styleId="10pt0pt0">
    <w:name w:val="Основной текст + 10 pt;Курсив;Интервал 0 pt"/>
    <w:rsid w:val="00A247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Garamond325pt0pt">
    <w:name w:val="Основной текст + Garamond;32;5 pt;Полужирный;Курсив;Интервал 0 pt"/>
    <w:rsid w:val="00A247B4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65"/>
      <w:szCs w:val="65"/>
      <w:u w:val="none"/>
      <w:shd w:val="clear" w:color="auto" w:fill="FFFFFF"/>
    </w:rPr>
  </w:style>
  <w:style w:type="character" w:customStyle="1" w:styleId="55pt0pt0">
    <w:name w:val="Основной текст + 5;5 pt;Курсив;Интервал 0 pt"/>
    <w:rsid w:val="00A247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8pt1pt">
    <w:name w:val="Основной текст + 8 pt;Курсив;Интервал 1 pt"/>
    <w:rsid w:val="00A247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7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8">
    <w:name w:val="Основной текст (8)_"/>
    <w:link w:val="80"/>
    <w:rsid w:val="00A247B4"/>
    <w:rPr>
      <w:spacing w:val="12"/>
      <w:sz w:val="23"/>
      <w:szCs w:val="23"/>
      <w:shd w:val="clear" w:color="auto" w:fill="FFFFFF"/>
    </w:rPr>
  </w:style>
  <w:style w:type="character" w:customStyle="1" w:styleId="895pt0pt">
    <w:name w:val="Основной текст (8) + 9;5 pt;Интервал 0 pt"/>
    <w:rsid w:val="00A247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810pt0pt">
    <w:name w:val="Основной текст (8) + 10 pt;Курсив;Интервал 0 pt"/>
    <w:rsid w:val="00A247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80">
    <w:name w:val="Основной текст (8)"/>
    <w:basedOn w:val="a"/>
    <w:link w:val="8"/>
    <w:rsid w:val="00A247B4"/>
    <w:pPr>
      <w:widowControl w:val="0"/>
      <w:shd w:val="clear" w:color="auto" w:fill="FFFFFF"/>
      <w:spacing w:after="360" w:line="0" w:lineRule="atLeast"/>
      <w:jc w:val="center"/>
    </w:pPr>
    <w:rPr>
      <w:rFonts w:asciiTheme="minorHAnsi" w:eastAsiaTheme="minorHAnsi" w:hAnsiTheme="minorHAnsi" w:cstheme="minorBidi"/>
      <w:spacing w:val="12"/>
      <w:sz w:val="23"/>
      <w:szCs w:val="23"/>
      <w:lang w:eastAsia="en-US"/>
    </w:rPr>
  </w:style>
  <w:style w:type="character" w:styleId="ab">
    <w:name w:val="Hyperlink"/>
    <w:uiPriority w:val="99"/>
    <w:unhideWhenUsed/>
    <w:rsid w:val="00A247B4"/>
    <w:rPr>
      <w:color w:val="0000FF"/>
      <w:u w:val="single"/>
    </w:rPr>
  </w:style>
  <w:style w:type="character" w:customStyle="1" w:styleId="ac">
    <w:name w:val="Основной текст + Полужирный"/>
    <w:rsid w:val="00A247B4"/>
    <w:rPr>
      <w:rFonts w:ascii="Sylfaen" w:eastAsia="Sylfaen" w:hAnsi="Sylfaen" w:cs="Sylfae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">
    <w:name w:val="Основной текст2"/>
    <w:rsid w:val="00A247B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35pt">
    <w:name w:val="Основной текст + 13;5 pt;Полужирный"/>
    <w:rsid w:val="00A247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5pt0">
    <w:name w:val="Основной текст + 13;5 pt"/>
    <w:rsid w:val="00A247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A247B4"/>
    <w:pPr>
      <w:widowControl w:val="0"/>
      <w:shd w:val="clear" w:color="auto" w:fill="FFFFFF"/>
      <w:spacing w:line="0" w:lineRule="atLeast"/>
    </w:pPr>
    <w:rPr>
      <w:color w:val="000000"/>
      <w:sz w:val="27"/>
      <w:szCs w:val="27"/>
    </w:rPr>
  </w:style>
  <w:style w:type="character" w:customStyle="1" w:styleId="Exact">
    <w:name w:val="Основной текст Exact"/>
    <w:rsid w:val="00A247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singl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A247B4"/>
    <w:pPr>
      <w:widowControl w:val="0"/>
      <w:shd w:val="clear" w:color="auto" w:fill="FFFFFF"/>
      <w:spacing w:after="120" w:line="0" w:lineRule="atLeast"/>
    </w:pPr>
    <w:rPr>
      <w:color w:val="000000"/>
      <w:sz w:val="27"/>
      <w:szCs w:val="27"/>
    </w:rPr>
  </w:style>
  <w:style w:type="character" w:customStyle="1" w:styleId="6Exact">
    <w:name w:val="Основной текст (6) Exact"/>
    <w:rsid w:val="00A247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6">
    <w:name w:val="Основной текст (6)_"/>
    <w:link w:val="60"/>
    <w:rsid w:val="00A247B4"/>
    <w:rPr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247B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11">
    <w:name w:val="c11"/>
    <w:basedOn w:val="a"/>
    <w:rsid w:val="00502722"/>
    <w:pPr>
      <w:spacing w:before="100" w:beforeAutospacing="1" w:after="100" w:afterAutospacing="1"/>
    </w:pPr>
  </w:style>
  <w:style w:type="character" w:customStyle="1" w:styleId="c1">
    <w:name w:val="c1"/>
    <w:basedOn w:val="a0"/>
    <w:rsid w:val="00502722"/>
  </w:style>
  <w:style w:type="character" w:customStyle="1" w:styleId="c14">
    <w:name w:val="c14"/>
    <w:basedOn w:val="a0"/>
    <w:rsid w:val="00502722"/>
  </w:style>
  <w:style w:type="paragraph" w:customStyle="1" w:styleId="12">
    <w:name w:val="Абзац списка1"/>
    <w:basedOn w:val="a"/>
    <w:qFormat/>
    <w:rsid w:val="003236E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889AF-12EA-4AE0-837B-1CBE44643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1898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Кабишева ИН</cp:lastModifiedBy>
  <cp:revision>2</cp:revision>
  <cp:lastPrinted>2022-10-26T04:24:00Z</cp:lastPrinted>
  <dcterms:created xsi:type="dcterms:W3CDTF">2025-02-13T16:55:00Z</dcterms:created>
  <dcterms:modified xsi:type="dcterms:W3CDTF">2025-02-13T16:55:00Z</dcterms:modified>
</cp:coreProperties>
</file>